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b83d" w14:textId="2bdb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официального визита Президента Республики Узбекистан Каримова И.А. в Республику Казахстан 16-17 ноября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2002 года N 341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официального визита Президента Республики Узбекистан Каримова И.А. в Республику Казахстан 16-17 ноября 2001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Республики Казахстан (по согласованию) и заинтересованным организациям (по согласованию) принять конкретные меры по выполнению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ежеквартально информировать Правительство Республики Казахстан о ходе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Утвержден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20 марта 2002 года N 341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План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мероприятий по реализации договоренностей,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достигнутых в ходе официального визита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Президента Республики Узбекистан Каримова И.А.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 Республику Казахстан 16-17 ноября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           Мероприятие         !  Срок     !    Ответственные за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 !исполнения !        исполнение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!               2               !      3    !            4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  Завершить делимитацию          II квартал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казахстанско-узбекской         2002 года   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государственной границы               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Казахстан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земельными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Пограничная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 Провести необходимые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внутригосударственные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процедуры по вступлению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следующих документов: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Договор между Республикой      III квартал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Республикой        2002 года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Узбекистан о казахстанско-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узбекской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границе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Соглашение между               II квартал   Пограничная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Правительством Республики      2002 года   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                           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Правительством Республики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Узбекистан о пунктах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пропуска через казахстанско-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узбекскую границу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               II квартал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Правительством Республики      2002 года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Правительством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Узбекистан о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сотрудничестве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правительственной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 Подготовить к подписанию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проекты следующих документов: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Договор между Республикой      II квартал   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и Республикой        2002 года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Узбекистан о передаче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осужденных к лишению свободы,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дальнейшего отбывания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наказания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 Республикой   II квартал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Республикой        2002 года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Узбекистан о мерах доверия                  Пограничная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районе границы                           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               II квартал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Правительством Республики      2002 года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Правительством                  Пограничная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Узбекистан о                    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предотвращении опасной военной        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деятельности в районе границы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               II квартал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Правительством Республики      2002 года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Правительством                 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Узбекистан о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сотрудничестве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обмена и распространения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периодической печати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книжной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               III квартал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Правительством Республики      2002 года   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Правительством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Узбекистан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координации радиочастотных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присвоений в полосе 30-3000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МГц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Соглашение между               II квартал   Министерство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Правительством Республики      2002 года   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и Правительством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Узбекистан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сотрудничестве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стандартизации, метрологии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сертификации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Соглашение между Министерством  II квартал  Министерство образования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образования и науки Республики  2002 года  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и Государственным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комитетом по науке и технике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Узбекистан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сотрудничестве в области науки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 Торгово-экономическое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в Правительство          апрель  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 2002 года   и торговли (свод);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предложения по конкретным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направлениям расширения                    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торгово-экономического,              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научно-технического,   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инвестиционного и                           общественного согласия;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культурно-гуманитарного                     Министерство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сотрудничества между                        и науки;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Республикой Казахстан и                     природных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Республикой Узбекистан                     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хозяйства;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минеральных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дел; Таможенный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Национальная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наук; 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ОАО "KEGOC"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ЗАО "НК "КазМунайГаз"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ЗАО "Продкорпорация"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ЗАО "НК "Казакстан темiр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жолы"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Провести работу по уточнению    постоянно   Агентство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данных внешнеторговой                       Казахстан по статистике;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статистики между Республикой                Таможенный комитет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и Республикой                     Министерства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Узбекистан и обеспечить            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проведение регулярной сверки                доходов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данных по внешнеторговому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обороту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Погасить задолженность          в течение   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перед      2002 года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Республикой Узбекистан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соответствии с Соглашением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между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Узбекистан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урегулировании долговых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обязательств и требований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Рассмотреть возможность         апрель     Министерство транспорта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предоставления понижающих       2002 года 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коэффициентов при перевозке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грузов железнодорожным                     ЗАО "НК "Казакстан темiр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транспортом транзитом через                жолы"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территории обеих стран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паритетной основе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Подготовить предложения по      II квартал Министерство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созданию эффективного           2002 года 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механизма по управлению                   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трансграничными водными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ресурсами в регионе                      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Провести консультации по        апрель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рассмотрению конкретных         2002 года 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автобусных маршрутов                       Казахстан;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сообщением между населенными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Республики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Рассмотреть возможность         апрель 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заключения договора на          2002 года 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поставку в Республику            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Узбекистан тракторов                       ОАО "Казахстантрактор"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ОАО "Казахстантрактор"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  Разное: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Изучить опыт реформирования     II квартал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вооруженных сил Республики      2002 года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Узбекистан                                 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Наладить тесные контакты с      II квартал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соответствующими структурами    2002 года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Узбекистан по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вопросам координации и                    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совместных действий по борьбе              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терроризмом                             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Служба охраны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Продолжить работу по вопросу    II квартал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аккредитации военного атташе    2002 года  дел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в                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Республике Узбекистан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Оказать содействие по           в течение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своевременному выполнению       2002 года 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контрактов на поставку                     Казахстан;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продовольственного зерна в                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Республику Узбекистан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ЗАО "Продкорпорация"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Провести инвентаризацию         II квартал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договорно-правовой базы         2002 года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двустороннего сотрудничества               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между Республикой Казахстан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Республикой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