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e3f" w14:textId="120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2002 года N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проекты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Алтынбаева Мухтара Капашевича - Министра обороны Республики Казахстан заключить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вносить в текст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заключить Исполнительный протокол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 Турецкой Республики о безвозмездной военной помощи, разрешив вносить в текст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протокола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Правительством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подтверждая долгосрочные и дружеские отношения, имеющие место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давних времен,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военного сотрудничества и, стремясь внести вклад в дело реформирования Вооруженных Сил Республики Казахстан,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предоставит безвозмездную военную помощь Правительству Республики Казахстан в сумме 1 420 178 000 000 (один триллион четыреста двадцать миллиардов сто семьдесят восемь миллионов) турецких лир в эквиваленте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безвозмездной помощи в сумме 1 333 500 000 000 (один триллион триста тридцать три миллиарда пятьсот миллионов) турецких лир в эквиваленте к доллару США будет предоставлена в виде материалов и услуг, а часть в сумме 86 678 000 000 (восемьдесят шесть миллиардов шестьсот семьдесят восемь миллионов) турецких лир в эквиваленте к доллару США будет предоставлена в виде финансовой помощи в соответствии с законодательствами Республики Казахстан и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безвозмездной военной помощи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военная помощь на сумму 1 420 178 000 000 (один триллион четыреста двадцать миллиардов сто семьдесят восемь миллионов) турецких лир в эквиваленте к доллару США будет определяться в соответствии с исполнительными протоколами, являющимися неотъемлемыми частями настоящего Соглашения, которые будут заключены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согласилась не передавать полученные от Турецкой Стороны материалы и услуги или право на их использование третьей Стороне, предварительно не получив согласия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возникающие разногласия между Сторонами при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 будут решаться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____________ "__" ______ 2002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турецком, русском и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обращаться к 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Исполнительный протокол между Министерством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Генеральным штабом Турецкой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относительно финансовой помощи к Соглашению между Правительством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и Правительством Турецкой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Соглашения, подписанного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Исполнительного протокола является установление основных направлений финансовой помощи в сумме 86 678 000 000 (восемьдесят шесть миллиардов шестьсот семьдесят восемь миллионов) турецких лир в эквиваленте к доллару США, предоставляемой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помощь, предоставляемая Турецкой Стороной, будет использована для оплаты расходов в целях обеспечения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Пребывание персонала Министерства обороны Республики Казахстан на курсах "Партнерство во имя мира"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Посещение Республики Казахстан военной делегацией Турецкой Республики с целью планирования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Турецкой Республики персоналом Министерства обороны Республики Казахстан в целях расширения двусторонних отношений и участия в мероприятиях НАТО по программе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Организационно-техническое обеспечение деятельности Военного представителя Министерства обороны Республики Казахстан при штаб-квартире НАТО в городе Брюсселе (Королевство 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Другие мероприятия, осуществляемые по взаимному согласию Сторон в целях реализации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Порядок предоставления финансовой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следующий порядок предоставления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13 339 000 000 (тринадцать миллиардов триста тридцать девять миллионов) турецких лир в эквиваленте к доллару США предоставляются для покрытия расходов на организацию курсов для военного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проживание, оплату за курсы;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отбора казахстанского военного персонала для направления на курсы, который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10 000 000 000 (десять миллиардов)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10 000 000 000 (десять миллиардов) турецких лир в эквиваленте к доллару США предоставляются для покрытия расходов,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Сторонами, а также расходов на участие в мероприятиях по программе НАТО "Партнерство во имя мира". При этом Казахстанская Сторона определяет основные направления использования данной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40 000 000 000 (сорок миллиардов) турецких лир в эквиваленте к доллару США предоставляются для покрытия расходов на организационно-техническое обеспечение деятельности Военного представителя Министерства обороны Республики Казахстан при штаб-квартире НАТО в городе Брюсселе (Королевство Бельгия). При этом предоставляемые ресурсы будут использованы для покрытия следующих расходов Военного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служебного и жилого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телефонной и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на приобретение канцелярских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другие расходы, которые могут вноситься Казахстанской Стороной на рассмотрение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13 339 000 000 (тринадцать миллиардов триста тридцать девять миллионов) турецких лир в эквиваленте к доллару США будут использованы для покрытия расходов на проведение других мероприятий, осуществляемых по взаимному согласию Сторон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Финансовая помощь в соответствии с настоящим Исполнительным протоколом будет перечислена Турецкой Стороной на счет в банке, который будет определен Военным атташе Посольства Турецкой Республики в Республике Казахстан.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настоящим Исполнительным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перераспределение ресурсов будет проводиться Турецкой Стороной по согласованию с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Дополнения и пересмотр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обоюдному согласию Сторон в настоящий Исполнительный протокол могут быть внесены изменения и дополнения, которые будут оформляться отдельными протоколами, являющимися неотъемлемыми частями Исполнительного протокола, и вступающими в силу в порядке, предусмотренном в статье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возникающие в ходе исполнения настоящего Исполнительного протокола, будут 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действует до полного предоставления финансовой помощи Генеральным штабом Турецкой Республики Министерству обороны Республики Казахстан, предусмотренной статьей 1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Утверждение и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Исполнительный протокол вступает в силу с даты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письменного уведомления о выполнении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Исполнительный протокол совершен в городе_________________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 200_ года на казахском, турецком, русском и английском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двух экземплярах, причем все тексты имеют одинаковую силу.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протокола Стороны будут руководствоваться текстом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Министерство обороны                      За Генеральный штаб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