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f3ef" w14:textId="548f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2002 года N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необходимых запасов дизельного топлива для нужд 
экономики страны и в соответствии со статьей 20 Закона Республики 
Казахстан от 20 июля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вывоз из Республики Казахстан дизельного топлива (код ТН 
ВЭД СНГ 2710 00 610 - 2710 00 690), кроме печного топлива бытового, до 1 
июня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принять необходимые меры по выполнению пункта 1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на 
Заместителя Премьер-Министра Республики Казахстан Масимова К.К.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