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5ce8" w14:textId="e6d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"Морпорт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2002 года N 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26 января 1996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Z962823_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специальных экономических зонах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 создании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зоны "Морпорт Актау".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создании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"Морпорт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26 января 1996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Z962823_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специальных экономических зонах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специальную экономическую зону "Морпорт Актау" на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прилагаемое Положение о специальной экономической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"Морпорт Актау".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 января 2003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______ 2002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специальной экономической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"Морпорт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Специальная экономическая зона "Морпорт Актау" (далее - СЭЗ) расположена на территории морского торгового порта и прилегающей к нему территории в пределах административно-территориальных границ города Актау Мангистауской области, в границах согласно прилагаемому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составляет 227,1 гектара и является неотъемлемой частью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Специальная экономическая зона "Морпорт Актау" создается в целях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экспортоориентированных производств, освоения выпусков новых видов продукции, привлечения инвестиций, отработки правовых норм рыночных отношений, внедрения современных методов управления и хозяйствования, а также решения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услуги на территории СЭЗ оказывают банки второго уровня в соответствии с банковским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Конституцией Республики Казахстан, Законом Республики Казахстан от 26 января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 в Республике Казахстан", а также иным законодательством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 договором, ратифицированным Республикой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иные правила, чем те, которые содержатся в законодательстве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экономических зонах, то применяются правила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СЭЗ представляет собой ограниченную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на которой действует особый правовой режим.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Управление СЭЗ и полномочия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Акимат города Актау: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управление 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разработку и реализацию стратегии и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обеспечивает взаимодействие государственных и иных органов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СЭЗ;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осуществляет привлечение отечественных и иностранных инвестиций, а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кредитных средств для развития СЭЗ и достижения целей ее создания;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иные полномочия, предусмотренные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Для осуществления отдельных функций местного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аким города Актау вправе образовать исполнительный орган,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финансируемый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Налогообложение на территории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Налогообложение на территории СЭЗ регулируется налоговым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 Таможенное регулирование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Территория СЭЗ рассматривается как территория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на которой действует таможенный режим свободной таможенной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таможенным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Периметры границ СЭЗ оборудуются специальным ограждением.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Таможенное оформление и контроль на территории СЭЗ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определенном таможенным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5. Порядок пребывания иностранных граждан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территории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 территории СЭЗ действует порядок въезда, выезда, транзита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иностранных граждан и лиц без гражданства, а также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средств, установленный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международными соглашениями, участником которых является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6.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Условия, установленные в настоящем Положении, могут изменяться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СЭЗ упраздняется по истечении срока, на который она была создана.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В случае невозможности достижения целей создания специальной экономической зоны Указом Президента Республики Казахстан специальная экономическая зона может быть упразднена досрочно.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упразднении СЭЗ акимат города Актау: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позднее, чем за три месяца до упразднения публикует в печатных изданиях, имеющих в соответствии с законодательством Республики Казахстан право официального опубликования, объявление о предстоящем упразднении СЭЗ, порядке и сроках приема заявлений и претензий, связанных с ее упразднением;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разъяснение физическим и юридическим лицам,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 деятельность на территории СЭЗ, порядка переоформления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на ее территории товаров в иной таможенный режим;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месячный срок после упразднения СЭЗ представляет Президенту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Правительству Республики Казахстан отчет о результатах деятельности СЭЗ.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При досрочном упразднении СЭЗ Указом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процедура должна быть завершена не позднее, чем в шестимесячный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с соблюдением процедур, предусмотренных пунктом 14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