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dc85" w14:textId="f1ad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июня 2001 года N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2002 года N 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июня 2001 года N 757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"проживающим в селе Бурабай,"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