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8c79" w14:textId="5a18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Байбулове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2002 года N 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Байбулова Болата Абылкаховича Председателем Комитета по борьбе с наркоманией и наркобизнесом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