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068c" w14:textId="5e20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правовом режиме чрезвычайного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2002 года N 370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правовом режиме чрезвычайного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 правовом режиме чрезвычайного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Закон устанавливает основания, порядок введения чрезвычайного положения на всей территории Республики Казахстан или в отдельных ее местностях, особый правовой режим деятельности государственных органов, иных организаций, их должностных лиц в условиях чрезвычайного положения, и допускает установление отдельных ограничений прав и свобод граждан, прав организаций, а также возложение на них дополнительных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чрезвычайное положение - временная мера, применяемая исключительно в интересах обеспечения безопасности граждан и защиты конституционного строя Республики Казахстан в случаях, когда демократические институты, независимость и территориальная целостность, политическая стабильность Республики,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государства, и представляющая собой особый правовой режим деятельности государственных органов, иных организаций, их должностных лиц в условиях чрезвычайного положения, допускающая установление отдельных ограничений прав и свобод граждан, прав организаций, а также возложение на них дополнительных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местности, где вводится чрезвычайное положение - территория Республики Казахстан, территория одной или нескольких административно- территориальных единиц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комендатура местности - временный специальный орган, создаваемый в местности, где введено чрезвычайное положение, для обеспечения режима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комендант местности - должностное лицо, назначаемое Президентом Республики Казахстан, руководящее деятельностью комендатуры местности, где введено чрезвычайное положение, и осуществляющее единое управление силами и средствами, обеспечивающими режим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комендантский час - временная мера, вводимая на период действия чрезвычайного положения в целях охраны общественного порядка и общественной безопасности и представляющая собой запрещение нахождения граждан во время комендантского часа без специально выданных пропусков и документов, удостоверяющих их личность, на улицах или в иных общественных местах либо вне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Правовая основа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Правовой основой введения чрезвычайного положения являются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Республики Казахстан, настоящий Закон и иные нормативные правовые акты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Цель введения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введения чрезвычайного положения является устранение обстоятельств, послуживших основанием для его введения, обеспечение защиты прав и свобод граждан, защиты конституционного строя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Глава 2. Основания, порядок введения, продления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отмены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Основания введения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Чрезвычайное положение вводится в случае, когда демократические институты, независимость и территориальная целостность, политическая стабильность Республики,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обстоятельствам, служащим основанием введения чрезвычайного положения,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массовый переход государственной границы с территорий сопредельных государств; активные действия международного терроризма, направленные на изменение конституционного строя; провокационные действия со стороны других государств с целью навязывания вооруженного конфликта; попытки насильственного изменения конституционного строя либо нарушения территориальной целостности Республики; массовые беспорядки и межнациональные конфликты; блокада или захват отдельных местностей экстремистскими группировками;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чрезвычайные ситуации природного и техногенного характера, вызванные стихийными бедствиями (землетрясения, сели, лавины, наводнения и другие), природными пожарами, эпидемиями и эпизоотиями, поражением сельскохозяйственных растений и лесов болезнями и вредителями, промышленными, транспортными и другими авариями, пожарами (взрывами), авариями с выбросами (угрозой выброса) сильнодействующих ядовитых, радиоактивных и биологически опасных веществ, внезапным обрушением зданий и сооружений, прорывами плотин, авариями на электроэнергетических и коммуникационных системах жизнеобеспечения, очистных сооружениях, и требующие скорейшей стабилизации обстановки, обеспечения правопорядка, создания условий для проведения необходимых спасательных и аварийно-восстановительных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Введение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Чрезвычайное положение на всей территории Республики Казахстан или в отдельных ее местностях вводится актом Президента Республики Казахстан после официальных консультаций с Премьер-Министром и председателями Палат Парламента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применения Вооруженных Сил Республики Казахстан об этом незамедлительно информируется Парламент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чрезвычайного положения на территории Республики Казахстан решением Президента Республики Казахстан может вводиться чрезвычайный бюджет Республики Казахстан и финансирование проводимых мероприятий по обеспечению режима чрезвычайного положения осуществляется за счет средств чрезвычайного бюджета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введении чрезвычайного бюджета незамедлительно информируется Парламент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введения чрезвычайного бюджета при введении чрезвычайного положения на территории Республики Казахстан финансирование проводимых мероприятий по обеспечению режима чрезвычайного положения осуществляется за счет средств резерва Правительства Республики Казахстан и резервов местных исполнительных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Содержание акта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введении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акте Президента Республики Казахстан о введении чрезвычайного положения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обстоятельства, послужившие основанием для введения чрезвычайного положения, соответствующие требованиям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необходимости введения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границы местности, где вводится чрезвычайное 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силы и средства, обеспечивающие режим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вводимых мер и временных ограничений прав и свобод граждан, прав организаций, а также дополнительно возлагаемых на них обязанностей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создаваемые особые формы государственного управления на период введения чрезвычайного положения и их полномочия;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государственные органы (должностные лица), ответственные за осуществление мер, применяемых в условиях режима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время вступления в силу акта о введении чрезвычайного положения, а также точный срок, на который вводится чрезвычайное положение.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Акт Президента Республики Казахстан о введении чрезвычайного положения подлежит незамедлительному опубликованию в официальных органах печати в соответствии с законодательством и доводится до сведения населения всеми средствами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Акт Президента Республики Казахстан о введении чрезвычайного положения в соответствии с законодательством вступает в силу в сроки, устанавливаемые Президентом, либо незамедлительно с момента его опубликования в официальных органах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Срок действия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Срок действия чрезвычайного положения, вводимого на всей территории Республики Казахстан, не может превышать 30 суток, а вводимого в ее отдельных местностях - 60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истечении срока, на который вводилось чрезвычайное положение, чрезвычайное положение считается прекращенным.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неустранении обстоятельств, послуживших основанием для введения чрезвычайного положения, Президент Республики Казахстан вправе продлить его действие в пределах сроков, установленных пунктом 1 настоящей статьи, посредством издания соответствующего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Отмена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Президент Республики Казахстан вправе отменить чрезвычайное положение полностью или частично до истечения срока, на который оно введено, если устранены обстоятельства, послужившие основанием для его введения.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Акт Президента Республики Казахстан о полной или частичной отмене чрезвычайного положения вступает в силу в порядке, предусмотренном настоящим Законом для вступления в силу акта о введении чрезвычайного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Особенности правового режима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чрезвычайного положения Парламент Республики Казахстан не может быть распущен.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Глава 3. Обеспечение режима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Силы и средства для обеспечения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обеспечения режима чрезвычайного положения используются силы и средства органов внутренних дел, национальной безопасности, центрального исполнительного органа Республики Казахстан по чрезвычайным ситуациям и других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необходимых случаях в установленном порядке на основании акта Президента Республики Казахстан для обеспечения режима чрезвычайного положения могут привлекаться Вооруженные Силы Республики Казахстан для выполнения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поддержания особого режима въезда в местность, где введено чрезвычайное положение, и выезда с 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охраны особо важных государственных и стратегических объектов, объектов, обеспечивающих жизнедеятельность населения и функционирование транспорта, объектов, представляющих повышенную опасность для жизни и здоровья людей, а также для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разъединения противоборствующих сторон, участвующих в конфликтах, сопровождающихся насильственными действиями с применением оружия, боевой и специальной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участия в пресечении деятельности незаконных вооруженных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участия в ликвидации чрезвычайных ситуаций природного и техногенного характера и спасении жизни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Пограничная служба Комитета национальной безопасности Республики Казахстан привлекается для обеспечения режима чрезвычайного положения только в целях охраны государственной границы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Задачи, указанные в подпунктах 1)-4) пункта 2 настоящей статьи, Вооруженные Силы Республики Казахстан выполняют совместно с органами внутренних дел и национальной безопасности. При этом на военнослужащих Вооруженных Сил Республики Казахстан распространяются положения Закона Республики Казахстан "О внутренних войсках Министерства внутренних дел Республики Казахстан" в части, касающейся условий, порядка и пределов применения физической силы, специальных средств, оружия, боевой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Руководство Вооруженными Силами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другими войсками и воинскими формированиями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введении чрезвычайного положения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чрезвычайного положения на территории Республики Казахстан непосредственное руководство Вооруженными Силами Республики Казахстан, другими войсками и воинскими формированиями осуществляют соответственно Министр обороны Республики Казахстан, Командующие других войск, а также командиры (начальники) воинских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Глава 4. Особые формы государственного управления,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вводимые на период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Особые формы государственного управления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период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незамедлительного решения вопросов и проведения мероприятий по ликвидации обстоятельств, послуживших основанием для введения чрезвычайного положения, Президентом Республики Казахстан могут создаваться особые формы государственного управления по обеспечению режима чрезвычайного положения, к которым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Консультативно-совещательный орган - Государственная комиссия по обеспечению режима чрезвычайного положения при Президенте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Временный специальный орган (комендатура местности), создаваемый в форме государственного учреждения, содержащийся за счет средств, выделяемых из резерва Правительства Республики Казахстан, а при введении чрезвычайного бюджета Республики Казахстан - за счет средств чрезвычайного бюджета Республики Казахстан, и подлежащий незамедлительной регистрации в территориальных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Особые формы государственного управления по обеспечению режима чрезвычайного положения могут создаваться на период введения чрезвычайного положения в зависимости от обстоятельств, вызвавших его введение.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о Консультативно-совещательном органе - Государственной комиссии по обеспечению режима чрезвычайного положения и комендатуре местности утверждаются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Основные задачи Государственной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обеспечению режима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Государственной комиссии по обеспечению режима чрезвычайного положения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мер по ликвидации обстоятельств, вызвавших введение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проведения оперативных мероприятий по управлению и обеспечению деятельностью региона, где введено чрезвычайное 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 деятельности центральных и местных исполнительных органов по устранению обстоятельств, послуживших основанием к введению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за выполнением мероприятий, проводимых в период чрезвычайного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Полномочия коменданта местности, где введено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чрезвычайное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Комендатура местности, где введено чрезвычайное положение, обеспечивает режим чрезвычайного положения во взаимодействии с местными исполнительными органами. При этом комендант местности осуществляет единое управление силами и средствами, обеспечивающими режим чрезвычайного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Комендант местности, где введено чрезвычайное положение: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издает в пределах своих полномочий приказы и распоряжения по вопросам обеспечения режима чрезвычайного положения, обязательные для исполнения на соответствующей территории всеми государственными органами, организациями и должностными лицами, гражданами, а также начальниками (командирами) органов внутренних дел, подразделений центрального исполнительного органа Республики Казахстан по чрезвычайным ситуациям, воинских формирований, расположенных (дислоцирующихся) в местности, где введено чрезвычайное положение, и дополнительно привлекаемых для обеспечения режима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вводит ограничение для граждан покидать на установленный срок определенную местность, выдворяет нарушителей общественного порядка, не являющихся жителями данной местности, за их счет к месту своего постоянного пребывания или за пределы местности, где объявлено чрезвычайное положение, а также принимает меры по обеспечению законности и правопорядка в местности, где введено чрезвычайное 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отстраняет от работы на период действия чрезвычайного положения руководителей государственных организаций в связи с ненадлежащим исполнением ими своих обязанностей, с временным возложением этих обязанностей на других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отстраняет от работы на период действия чрезвычайного положения руководителей негосударственных организаций в связи с необеспечением исполнения или ненадлежащим исполнением ими введенных мер и временных ограничений, а также возложенных на соответствующие организации дополнительных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обращается к Президенту Республики Казахстан с предложениями о необходимости применения в местности, где введено чрезвычайное положение, дополнительных мер и временных ограничений, предусмотренных настоящим Законом, и обеспечивает исполнение этих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оповещает через средства массовой информации население соответствующей местности о необходимости выполнения введенных мер и временных ограничений, применяемых в условиях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вправе принимать участие во всех заседаниях местных представительных и исполнительных органов и вносить предложения по вопросам, отнесенным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Образование комендатуры местности, где введено чрезвычайное положение, не приостанавливает деятельности местных представительных и исполнительных органов, действующих на указанной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Координация действий сил и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обеспечивающих режим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координации действий сил и средств, обеспечивающих режим чрезвычайного положения, в составе комендатуры местности, где введено чрезвычайное положение, актом Президента Республики Казахстан может быть создан объединенный оперативный штаб из представителей органов, обеспечивающих режим чрезвычайного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Объединенным оперативным штабом руководит комендант местности, где введено чрезвычайное положение.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5. Меры и временные ограничения, применяемые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условиях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Основные меры и временные ограничения,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применяемые при введении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чрезвычайного положения на период его действия предусматриваются следующие основные меры и временные ограничения: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усиление охраны общественного порядка, охраны особо важных государственных и стратегических объектов, а также объектов, обеспечивающих жизнедеятельность населения и функционирование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ограничений на свободу передвижения, в том числе транспортных средств в местности, где введено чрезвычайное 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документов, удостоверяющих личность граждан, личный досмотр, досмотр их вещей, жилища 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установление особого режима въезда в местность, где введено чрезвычайное положение, и выезда с 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запрещение или ограничение проведения собраний, митингов и демонстраций, шествий и пикетирований, а также зрелищных, спортивных и других массовых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запрещение забастовок и иных способов приостановления или прекращения деятельности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приостановление деятельности организаций, в которых используются взрывчатые, радиоактивные, а также химически и биологически опасные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эвакуация материальных и культурных ценностей в безопасные районы в случае, если существует реальная угроза их уничтожения, похищения или повреждения в связи с чрезвычайными обстоятельствами.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Дополнительные меры и временные ограничения,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применяемые в условиях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введения чрезвычайного положения при наличии обстоятельств, предусмотренных в подпункте 1) пункта 2 статьи 4 настоящего Закона, в местности, где вводится чрезвычайное положение, предусматриваются следующие дополнительные меры и временные ограничения: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 комендантского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контроля за средствами массовой информации посредством запросов контрольных и обязательных экземпляров печатных изданий и материалов радио-телепередач;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приостановление или поручение о прекращении в установленном законодательством порядке деятельности политических партий и общественных объединений, которые препятствуют устранению обстоятельств послуживших основанием для введения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ограничение или запрещение использования множительной техники, а также радио- и телепередающей аппаратуры, аудио- и видеозаписывающей техники, а также временное изъятие звукоусиливающих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установление особого порядка продажи, приобретения и распределения продовольствия и предметов первой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установление ограничений на осуществление отдельных видов финансово-экономической деятельности физических и юридических лиц независимо от форм собственности, включая перемещение товаров, услуг и финансовых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ограничение или запрещение продажи оружия, боеприпасов, взрывчатых веществ, специальных средств, ядовитых веществ, установление особого режима оборота лекарственных средств и препаратов, содержащих наркотические средства, сильнодействующие вещества, а также этилового спирта, спиртных напитков, спиртосодержащей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временное изъятие у граждан оружия и боеприпасов, ядовитых веществ, а у организаций - временное изъятие наряду с оружием, боеприпасами и ядовитыми веществами также боевой и учебной военной техники, взрывчатых и радиоактивных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введения чрезвычайного положения при наличии обстоятельств, предусмотренных в подпункте 2) пункта 2 статьи 4 настоящего Закона, в местности, где вводится чрезвычайное положение, предусматриваются следующие дополнительные меры и временные ограничения: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временное отселение жителей в безопасные районы с обязательным предоставлением им стационарных либо временных жилых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введение карантина, проведение санитарно-противоэпидемических и противоэпизоотических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государственного материального резерва, в порядке установленном законодательством, привлечение ресурсов организаций, изменение режима их работы и переориентация на производство необходимой в условиях чрезвычайного положения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случаях, связанных с необходимостью проведения и обеспечения аварийно-спасательных и других неотложных работ, привлечение трудоспособного населения и транспортных средств граждан для проведения указанных работ с обязательным соблюдением требований законодательства об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и дополнительные меры и временные ограничения, предусмотренные статьями 16 и 17 настоящего Закона, могут вводиться Президентом Республики Казахстан полностью или частично в зависимости от обстоятельств, послуживших основанием для введения чрезвычайного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Ограничение на проведение выборов и референдумов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условиях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местности, где введено чрезвычайное положение, выборы и республиканские референдумы не проводятся в течение всего периода действия чрезвычайного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Глава 6. Гарантии прав и ответственность граждан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должностных лиц в условиях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Пределы применения мер и временных ограничений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условиях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Меры, применяемые в условиях чрезвычайного положения, и ограничения прав и свобод граждан, а также прав организаций, возложение на них дополнительных обязанностей должны осуществляться в пределах, которые вызваны обстоятельствами, послужившими основанием введения чрезвычайного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 и ограничения, применяемые в условиях чрезвычайного положения, не должны противоречить международным договорам в области прав человека, ратифицированным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Гарантии имущественных и социальных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граждан, организаций в период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Гражданам, пострадавшим в результате обстоятельств, послуживших основанием для введения чрезвычайного положения, или в связи с применением мер по устранению таких обстоятельств или ликвидации их последствий, предоставляются жилые помещения, возмещается материальный ущерб, оказывается содействие в трудоустройстве и предоставляется необходимая помощь на условиях и в порядке, устанавливаемых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Организации, имущество и ресурсы которых использовались для нужд ликвидации обстоятельств, послуживших основанием для введения чрезвычайного положения, имеют право на возмещение причиненного ущерба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Порядок и условия применения оружия, боевой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специальной техники, специальных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физической силы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применения оружия, боевой и специальной техники, специальных средств и физической силы сотрудниками и военнослужащими органов, обеспечивающих режим чрезвычайного положения, установленные законодательством Республики Казахстан, изменению в условиях чрезвычайного положения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Порядок задержания граждан, нарушивших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комендантского часа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Граждане, нарушившие правила комендантского часа, задерживаются сотрудниками органов внутренних дел (полицией) или военными патрулями до окончания комендантского часа, а не имеющие при себе документов, удостоверяющих их личность - до установления их личности, но не более чем на 48 часов по решению начальника органа внутренних дел или его заместителя. Задержанные лица и находящиеся при них вещи и транспортные средства могут быть подвергнуты досмотру.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начальника органа внутренних дел или его заместителя о задержании может быть обжаловано вышестоящему должностному лицу, прокурору или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введения карантина вследствие возникновения угрозы распространения опасных инфекционных заболеваний людей, животных и растений в местности, где введено чрезвычайное положение, граждане, нарушающие режим чрезвычайного положения и не проживающие в указанной местности, и подлежащие в других случаях обязательному выдворению за ее пределы, задерживаются на общих основаниях до истечения установленного органами здравоохранения срока наблюдения за такими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Граждане, должностные лица и организации за нарушение требований режима чрезвычайного положения несут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Правовые последствия прекращения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акты, принятые в целях обеспечения режима чрезвычайного положения и связанные с временным ограничением прав и свобод граждан, а также прав организаций применяются только в течение срока, на который введено чрезвычайное положение, и подлежат отмене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Ответственность лиц, участвующих в обеспечении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режима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Неправомерное применение сотрудниками и военнослужащими органов, участвующих в обеспечении режима чрезвычайного положения, оружия, специальных средств и физической силы, а также превышение их должностными лицами служебных полномочий влечет за собой ответственность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Осуществление правосудия на территории,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которой введено чрезвычайное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Правосудие в местности, где введено чрезвычайное положение, осуществляется только судами, учрежденными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Конституцией Республики Казахстан и Конституционным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судебной системе и статусе судей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Судопроизводство в судах ведется в соответствии с действующим на момент введения чрезвычайного положения законодательством Республики Казахстан. Учреждение специальных и чрезвычайных судов под каким-либо названием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осуществления правосудия судами, действующими в местности, где введено чрезвычайное положение, Верховным Судом Республики Казахстан, по согласию сторон судебного процесса, может быть изменена территориальная подсудность дел, рассматриваемых в судах.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Глава 7.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26. Международная гуманитарная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Международная гуманитарная помощь в местности, где введено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чрезвычайное положение, распределяется в соответствии с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27. Законодательные акты, признанные утратившими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Закон Республики Казахстан от 15 октября 1993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Z933400_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правовом режиме чрезвычайного положения" (Ведомости Верховного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1993 г., N 17, ст. 408; "Казахстанская правда"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16.03.1999 г., N 50).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Постановление Верховного Совета Республики Казахстан от 15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1993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B933800_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порядке введения в действие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"О правовом режиме чрезвычайного положения" (Ведомости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Верховного Совета Республики Казахстан, 1993 г., N 17, ст. 409).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