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c5c1" w14:textId="7f7c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2002 года N 371.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декабря 1999 года N 2005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P992005_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"О дополнительных мерах по 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проблемы задолженности перед иностранными организациями"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1999 г., N 58, ст. 572)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слова ", в том числе международными организациями"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иностранными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Павлова                     -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Александра Сергеевича         Казахстан -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председателем;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Елекеева                    - вице-Министра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Ирака Касымовича              заместителем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Идрисова                    - первого вице-Министра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Ерлана Абильфаизовича        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Туякбаева                   - вице-Министра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Руслана Шеризатовича         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Масимова Карима Кажимкановича, Белорукова Николая Васильевича, Абыкаева Нуртая Абыкаевича, Зверькова Вадима Павловича;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Положении о Межведомственной комиссии по вопросам задолженности перед иностранными организациями, утвержденном указанным постановлением, в разделе 1 "Общие положения" слова ", в том числе международными организациями"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 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Пучкова О.Я.)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