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5ee82" w14:textId="4c5ee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сбора за государственную регистрацию прав на недвижимое имущество и сделок с ним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марта 2002 года N 373. Утратил силу - постановлением Правительства РК от 16 мая 2003 г. N 454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Кодекса Республики Казахстан от 12 июня 2001 года N 209 
</w:t>
      </w:r>
      <w:r>
        <w:rPr>
          <w:rFonts w:ascii="Times New Roman"/>
          <w:b w:val="false"/>
          <w:i w:val="false"/>
          <w:color w:val="000000"/>
          <w:sz w:val="28"/>
        </w:rPr>
        <w:t xml:space="preserve"> K010209_ </w:t>
      </w:r>
      <w:r>
        <w:rPr>
          <w:rFonts w:ascii="Times New Roman"/>
          <w:b w:val="false"/>
          <w:i w:val="false"/>
          <w:color w:val="000000"/>
          <w:sz w:val="28"/>
        </w:rPr>
        <w:t>
 "О налогах и других обязательных платежах в бюджет" (Налоговый кодекс)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ставки сбора за государственную регистрацию прав на недвижимое имущество и сделок с ним.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Правительства Республики Казахстан согласно прилагаемому перечню.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 момента опубликования.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постановлением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от 29 марта 2002 года N 373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Ставки сбора за государственную регистрацию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прав на недвижимое имущество и сделок с ним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Ставки сбора за государственную регистрацию прав на недвижимое имущество и сделок с ним составляют: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физических лиц - 50 процентов от одного месячного расчетного показателя, действующего на дату уплаты сбора;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юридических лиц - десятикратный месячный расчетный показатель, действующий на дату уплаты сбора.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Ставка сбора за выдачу дубликата документа о государственной регистрации прав на недвижимое имущество и сделок с ним составляет двадцать пять процентов от ставок сбора для соответствующих лиц, предусмотренных пунктом 1 настоящего приложения.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Приложение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от 29 марта 2002 года N 373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утративших силу некоторых решений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Правительства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Постановление Правительства Республики Казахстан от 30 октября 1996 года N 1316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P961316_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Положения о порядке взимания платы за государственную регистрацию прав на недвижимое имущество и сделок с ним и оказание информационных услуг" (САПП Республики Казахстан, 1996 г., N 43, ст. 413).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Пункт 18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8 апреля 1997 года N 505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P970505_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и дополнений и признании утратившими силу некоторых решений Правительства Республики Казахстан" (САПП Республики Казахстан, 1997 г., N 15, ст. 121).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Правительства Республики Казахстан от 1 июля 1998 года N 621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P980621_ </w:t>
      </w:r>
      <w:r>
        <w:rPr>
          <w:rFonts w:ascii="Times New Roman"/>
          <w:b w:val="false"/>
          <w:i w:val="false"/>
          <w:color w:val="000000"/>
          <w:sz w:val="28"/>
        </w:rPr>
        <w:t>
 "О внесении дополнения в постановление Правительства Республики Казахстан от 30 октября 1996 года N 1316" (САПП Республики Казахстан, 1998 г., N 21, ст. 179).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Абзац четвертый пункта 8 постановления Правительства Республики Казахстан от 15 августа 1997 года N 1261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P971261_ </w:t>
      </w:r>
      <w:r>
        <w:rPr>
          <w:rFonts w:ascii="Times New Roman"/>
          <w:b w:val="false"/>
          <w:i w:val="false"/>
          <w:color w:val="000000"/>
          <w:sz w:val="28"/>
        </w:rPr>
        <w:t>
 "О преобразовании учреждений и предприятий по оценке и регистрации недвижимого имущества в государственные предприятия "Центры по недвижимости Агентства по регистрации недвижимости и юридических лиц Министерства юстиции Республики Казахстан" (САПП Республики Казахстан, 1997 г., N 37, ст. 358).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Подпункт 1) пункта 1 постановления Правительства Республики Казахстан от 5 января 2000 года N 12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P000012_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в постановления Правительства Республики Казахстан от 30 октября 1996 года N 1316 и от 15 августа 1997 года N 1261" (САПП Республики Казахстан, 2000 г., N 1, ст. 4).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