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c595" w14:textId="bfdc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2002 года N 374. Утратило силу - постановлением Правительства РК от 6 октября 2005 г. N 1006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K933000_ </w:t>
      </w:r>
      <w:r>
        <w:rPr>
          <w:rFonts w:ascii="Times New Roman"/>
          <w:b w:val="false"/>
          <w:i w:val="false"/>
          <w:color w:val="000000"/>
          <w:sz w:val="28"/>
        </w:rPr>
        <w:t>
 Водным кодексом Республики Казахстан от 31 марта 1993 года и в целях реализации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 "О налогах и других обязательных платежах в бюджет" (Налогового кодекса) от 12 июня 2001 года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поверхностных источников.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7 августа 1997 года N 1227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P971227_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исчисления, взимания и внесения платы за пользование водными ресурсами поверхностных источников по отраслям экономики Республики Казахстан" (САПП Республики Казахстан, 1997 г., N 35, ст. 336).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29 марта 2002 года N 374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Ставки платы за 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водными ресурсами поверхностных источников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специального      |Жилищно-   |Промыш-  |Сельское   |Прудовые хозяйст-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водопользования       |эксплуата- |ленность,|хозяйство, |ва, осуществляющие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|ционные и  |включая  |тиын/куб.м.|забор из водных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______________________|коммуналь- |тепло-   |           |источников, тиын/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Бассейны рек,         |ные услуги,|энергети-|           |куб.м.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озер, морей           |тиын/куб.м.|ку, тиын/|           |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       |куб.м.   |           |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 1     |    2    |     3     |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1.|Бассейн реки Сыр-  |    3,88   |  10,93  |    3,02   |       3,02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|дарьи и Аральского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|моря            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2.|Бассейн рек и озер |    3,45   |   9,49  |    2,73   |       2,59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|Балхаш и Алаколь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3.|Бассейн реки Иртыш |    3,74   |  10,79  |    3,02   |       3,02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4.|Бассейн реки Ишим  |    3,60   |  10,07  |    2,88   |       2,88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5.|Бассейн рек Нуры,  |    4,03   |  11,51  |    3,31   |       3,16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|Сарысу, Кенгира и  |           |         |           |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|другие          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6.|Бассейн рек Тургая,|    3,60   |  10,36  |    2,88   |       2,88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|Иргиза, Тобола и др|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7.|Бассейн рек Урала, |    4,31   |  12,23  |    3,45   |       3,31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|Уила, Сагиза, Эмбы,|           |         |           |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|Волги, Большой и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|Малой Узени и Кас-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|пийского моря   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8.|Бассейн рек Шу,    |    4,03   |  11,36  |    3,31   |       3,16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|Таласа и Ассы      |           |         | 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__|___________________|___________|_________|___________|__________________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Рыбное хозяйство,    |Гидро-      |Водный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потребители, произ-  |энергетика, |транспорт,|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водящие отлов рыбы   |тиын/квт.час|тиын/т.км.|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водных источниках,|    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тенге/тонна          |            |  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5           |     6      |    7     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 77,24        |    1,15    |   0,43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    67,74        |    1,01    |   0,29   |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    76,37        |    1,15    |   0,43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    72,35        |    1,01    |   0,29   |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    81,69        |     -      |     -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    73,64        |     -      |     -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    86,73        |     -      |   0,43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    81,55        |    1,15    |     -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_____________________|____________|__________|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