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8c15" w14:textId="64c8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казенного предприятия "Казинтерспорт" Агентства Республики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2002 года N 382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19 июня 1995 года N 2335 "О государственном предприятии" Правительство Республики Казахстан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Республиканское государственное казенное предприятие "Казинтерспорт" Агентства Республики Казахстан по туризму и спорту (далее - Предприятие).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туризму и спорту в установленном законодательством порядке принять меры, вытекающие из настоящего постановления.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