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9d82" w14:textId="fcb9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отдельных государственных учреждений, подведомственных Министерству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2002 года N 388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оптимизации организаций, подведомственных Министерству сельского хозяйства Республики Казахстан,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государственное учреждение "Республиканская ветеринарная лаборатория" Министерства сельского хозяйства Республики Казахстан (далее - Учреждение) путем присоединения к нему государственного учреждения "Юго-Восточная зональная специализированная ветеринарная лаборатория по особо опасным болезням животных и птиц" Министерства сельского хозяйства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Учреждения осуществляется за счет и в пределах средств, предусмотренных в республиканском бюджете на 2002 год, на содержание и материально-техническое оснащение Республиканской ветеринарной лаборатории.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 в установленном законодательством порядке принять необходимые меры, вытекающие из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4 утратил силу - постановлением Правительства РК от 1 июня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