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090" w14:textId="ae91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развития нефтегазотранспортной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2002 года N 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18 Закона Республики Казахстан от 16 июля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Z010242_ </w:t>
      </w:r>
      <w:r>
        <w:rPr>
          <w:rFonts w:ascii="Times New Roman"/>
          <w:b w:val="false"/>
          <w:i w:val="false"/>
          <w:color w:val="000000"/>
          <w:sz w:val="28"/>
        </w:rPr>
        <w:t>
 "Об архитектурной, градостроительной и строительной деятельности в Республике Казахстан" и во исполнение Указа Президента Республики Казахстан от 20 февраля 2002 года N 811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U020811_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обеспечению интересов государства в нефтегазовом секторе экономики страны", а также в целях защиты государственных интересов, обеспечения экономической безопасности государства, осуществления единой политики в нефтегазотранспортной отрасли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энергетики и минеральных ресурсов Республики Казахстан органом государственного управления, участвующим в осуществлении регулирования и контрольных и надзорных функций в сфере строительной деятельности по вопросам планирования, проектирования,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транспорта, а также по вопросам использования существующих объектов нефтегазотранспортной инфраструктуры.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Функции рабочего органа Министерства энергетики и минеральных ресурсов Республики Казахстан по вышеуказанным вопросам, за исключением вопросов осуществления государственного регулирования и контрольных и надзорных функций, возложить на закрытое акционерное общество "Национальная компания "КазМунайГаз".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9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Масимова К.К.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