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b724" w14:textId="454b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Уголовный, Уголовно-процессуальный и Уголовно-исполнительный кодексы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2002 года N 392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K970167_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Уголовный,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Z970206_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Уголовно-процессуальный 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Z970208_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Уголовно-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исполнительный кодексы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 внесении изменений и дополнений в Уголовный,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Уголовно-процессуальный и Уголовно-исполнительный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кодексы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изменения и дополнения в следующие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 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53; ст. 54; Закон Республики Казахстан от 22 февраля 2002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Z020296_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незаконной миграции", опубликованный в газетах "Егемен Казакстан" 26 февраля 2002 года и "Казахстанская правда" 28 февраля 2002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статьи 32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 является превышением пределов необходимой обороны причинение вреда лицу, посягающему на жизнь человека, либо при отражении иного посягательства, соединенного с применением или попыткой применения оружия.";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третьей части статьи 42 слова "до восьми лет," заменить словами "до трех лет,";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четвертой статьи 43 слова "ограничения свободы,"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Ограничение свободы состоит в осуществлении за осужденным надзора по месту его жительства специализированным органом без изоляции от общества сроком от одного года до пяти лет. В случае замены иного наказания ограничением свободы, оно может быть назначено на срок менее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Суд, назначая наказание в виде ограничения свободы, возлагает на осужденного исполнение обязанностей: не менять постоянного места жительства, работы и учебы без уведомления специализированного органа, не посещать определенные места, в свободное от учебы и работы время находиться дома, не выезжать в другие местности без разрешения специализированного органа. Суд может возложить на осужденного к ограничению свободы исполнение и других обязанностей, способствующих его исправлению.";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Ограничение свободы не применяется к лицам, ранее судимым за совершение тяжкого и особо тяжкого преступления, к военнослужащим, а также к лицам, не имеющим постоянного места жительства.";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58: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"либо путем частичного или полного сложения наказаний. В этих случаях при сложении окончательное наказание не может превышать максимального срока или размера наказания, предусмотренного за наиболее тяжкое из совершенных преступлений"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после слов "назначается путем" дополнить словами "поглощения менее строгого наказания более строгим либо путем";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второй статьи 59: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"половины" заменить словами "одной трети";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"двух третей" заменить словами "половины";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"трех четвертей" заменить словами "двух третей";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63: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"ограничения свободы"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пятую и седьмую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64: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"уклонился от исполнения возложенных на него судом обязанностей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 случае систематического и злостного нарушения условно осужденным в течение испытательного срока общественного порядка, суд по представлению органа, указанного в части первой настоящей статьи, постановляет об отмене условного осуждения и исполнении назначенного наказания приговором суда.";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статью 67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67. Освобождение от уголовной ответственности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примирением с потерпевшим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Лицо, совершившее преступление небольшой тяжести или впервые совершившее не связанное с причинением смерти или тяжкого вреда здоровью человека преступление средней тяжести, подлежит освобождению от уголовной ответственности, если оно примирилось с потерпевшим и загладило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причиненный вред.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Лицо, совершившее преступление средней тяжести,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освобождено от уголовной ответственности, если оно примирилось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потерпевшим и загладило причиненный потерпевшему вред.";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в статье 70: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третьей: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а) слова "не менее половины" заменить словами "не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одной трети";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б) слова "не менее двух третей" заменить словами "не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менее половины";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в) слова "не менее трех четвертей" заменить словами "не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менее двух третей";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часть шестую после слов "государственным органом"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 месту жительства освобожденного";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в статье 71: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слова "или средней тяжести" заменить словами 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средней тяжести и тяжкие преступления";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часть вторую дополнить словами "за совершение преступления небольшой и средней тяжести, половины срока наказания за тяжкие преступления, или ранее условно-досрочно освобождавшимися от отбывания наказания в виде лишения свободы и совершившими новые преступления в период оставшейся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неотбытой части наказания";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в статье 72: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слова "восьми лет", "восьмилетнего"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"четырнадцати лет", "четырнадцатилетнего";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третьей слово "восьмилетнего"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"четырнадцатилетнего";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в статье 79: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первую дополнить пунктом г-1)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"г-1) ограничение свободы;";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частью 5-1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"5-1. Ограничение свободы назначается несовершеннолетнему на срок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одного года до двух 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части седьмую и восьмую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"7. Лишение свободы несовершеннолетним может быть назначено на срок не свыше десяти лет, а за убийство при отягчающих обстоятельствах или по совокупности преступлений, одним из которых является убийство при отягчающих обстоятельствах, - двенадцати лет. Лицам, впервые совершившим преступления небольшой тяжести от четырнадцати до восемнадцати лет и средней тяжести в возрасте от четырнадцати до шестнадцати лет, лишение свободы не назначается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Отбывание лишения свободы лицами, совершившими преступления в несовершеннолетнем возрасте, назначается: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несовершеннолетними мужского пола, а также совершеннолетними, но не старше 20 лет, впервые осужденными к лишению свободы, а также несовершеннолетними женского пола - в воспитательных колониях общего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несовершеннолетними мужского пола, а также совершеннолетними, но не старше 20 лет, ранее отбывавшими лишение свободы, - в воспитательных колониях усиленного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достигшими к моменту вынесения приговора возраста старше 20 лет - в исправительных колониях общего режима.";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дополнить статьей 107-1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107-1. Пытки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Умышленное причинение физических и психических страданий, с целью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получить от пытаемого или третьего лица сведения или признание,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наказывается штрафом в размере от двухсот до пятисот месячных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расчетных показателей или в размере заработной платы или иного дохода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осужденного за период от двух до пяти месяцев, либо лишением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занимать определенные должности или заниматься определенной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срок до пяти лет, либо арестом на срок от четырех до шести месяцев,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либо ограничением свободы на срок до четырех лет либо лишением свободы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тот же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То же деяние совершенное: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совершенное должностным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группой лиц или группой лиц по предварительному сговору;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неоднократно;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с применением или попыткой применения предметов, специально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приспособленных для причинения вреда здоровью;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с причинением средней тяжести вред здоровью;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е) в отношении женщины или несовершеннолетнего,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наказывается лишением свободы на срок до пяти лет с лишением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занимать определенные должности или заниматься определенной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тот же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То же деяние, повлекшее причинение тяжкого вреда здоровью или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неосторожности смерть потерпевшего,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наказывается лишением свободы на срок от пяти до десяти лет.";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15) часть первую статьи 108 после слов "четырех месяцев" дополнить словами "или привлечением к общественным работам на срок от ста до двухсот часов";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статье 111: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"либо лишением свободы на срок до одного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"наказывается" дополнить словами "штрафом в размере от пятидесяти до двухсот месячных расчетных показателей, или в размере заработной платы или иного дохода осужденного за период от одного до двух месяцев, либо привлечением к общественным работам на срок от ста до двухсот часов, либо";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"либо лишением свободы на срок до одного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статье 112: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"наказывается" дополнить словами "штрафом в размере от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пятидесяти до двухсот месячных расчетных показателей или в размере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заработной платы или иного дохода осужденного за период от двух до пяти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месяцев, либо привлечением к общественным работам на срок от ста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двухсот часов, либо";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", или лишением свободы на тот же срок"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18) в части третьей статьи 114: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"наказываются" дополнить словами "штрафом в размере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пятидесяти до двухсот месячных расчетных показателей или в размере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заработной платы или иного дохода осужденного за период от двух до пяти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месяцев, либо";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"лишением свободы на срок до одного года с"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19) в части первой статьи 115 слова ", либо лишением свободы на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одного года"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20) в части первой статьи 116 слова ", либо лишением свободы на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одного года"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21) в статье 123 слова ", либо лишением свободы на срок до двух лет"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22) статью 137: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"одного месяца" дополнить словами ""или привлечением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общественным работам на срок от ста до двухсот часов";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", либо лишением свободы на тот же срок"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23) в статье 175: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второй слово "шести" заменить словом "пяти";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третьей пункт "в)"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24) в статье 176: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второй слово "шести" заменить словом "пяти";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третьей пункт "в)"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25) в статье 177: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второй слово "шести" заменить словом "пяти";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третьей пункт "в)"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26) в части третьей статьи 178 пункт "в)"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27) в части третьей статьи 179 пункт "г)"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28) в части третьей статьи 181 пункт "г)"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29) в части первой статью 182 слова ", либо лишением свободы на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двух лет"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30) в статьи 183: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слова ", либо лишением свободы на срок до двух лет"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третьей слово "шести" заменить словом "пяти";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31) в части первой статьи 184 слова "лишением свободы"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"ограничением свободы";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32) в статье 185: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часть первую после слова "наказывается" дополнить словами "штрафом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размере от пятисот до двух тысяч месячных расчетных показателей или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размере заработной платы или иного дохода осужденного за период до трех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месяцев или";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второй слово "шести" заменить словом "пяти";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33) часть первую статьи 188 после слов "двух месяцев"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"или привлечением к общественным работам на срок от ста до двухсот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34) в части первой статьи 190 слова "хранением и сбытом"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"хранением либо сбытом";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35) в примечании статьи 223 слова "одну шестую"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"одну третью";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36) в части второй статьи 236 слово "пяти" заменить словом "трех";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37) в части третьей статьи 248 пункт "в)"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38) часть четвертую статьи 252 после слова "наказывается"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"штрафом в размере от двухсот до пятисот месячных расчетных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показателей или в размере заработной платы или иного дохода осужденного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до четырех месяцев, либо";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39) в статье 253 слова ", либо лишением свободы на срок до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40) в части четвертой статьи 255 пункт "в)"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41) в части первой статьи 257: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"наказывается" дополнить словами "штрафом в размере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двухсот до пятисот месячных расчетных показателей или в размере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платы или иного дохода осужденного за период до четырех месяцев, либо";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"трех лет" заменить словами "двух 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42) в статье 265: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заголовок после слова "психотропными" дополнить словами "веществами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аналогов";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слова "психотропных" дополнить словами "веществ и их аналогов";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43) часть первую статьи 272 после слов "наказываются"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"штрафом в размере от двухсот до пятисот месячных расчетных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показателей, или в размере заработной платы или иного дохода осужденного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период до четырех месяцев, либо";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44) в статье 273 слово "трех" заменить словом "двух";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45) в части первой статьи 378 слова ", либо лишением свободы на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двух лет"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Z970206_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 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Закон Республики Казахстан от 22 февраля 2002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Z020296_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незаконной миграции", опубликованный в газетах "Егемен Казакстан" 26 февраля 2002 года и "Казахстанская правда" 28 февраля 2002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статьи 83 после слов "пользоваться бесплатной помощью переводчика;" дополнить словами "заявлять отвод переводчику;";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статьи 84 после слов "приносить жалобы на действия органа, ведущего уголовный процесс;" дополнить словами "заявлять отвод переводчику";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1) части первой статьи 116 после слов "с применением" дополнить словами "пытки либо иного";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после слов "прекращении дела" дополнить словами ", за исключением случаев, предусмотренных в части 4 статьи 223 настоящего Кодекса";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4) части третей после слов "нажитые преступным путем," дополнить словами "а также предметы незаконного предпринимательства и контрабанды";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статьи 150 слова "преступлений, за которые законом предусмотрено наказание в виде лишения свободы на срок свыше двух лет" заменить словами "умышленных преступлений, за которые законом предусмотрено наказание в виде лишения свободы на срок свыше двух лет, и в совершении неосторожных преступлений, за которые законом предусмотрено наказание в виде лишения свободы на срок свыше трех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первое предложение статьи 160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неисполнение процессуальных обязанностей, предусмотренных статьями 75, 82, 84, 85, 86, 145, 147 настоящего Кодекса, и нарушение порядка в судебном заседании, на потерпевшего, свидетеля, специалиста, переводчика и иных лиц может быть наложено денежное взыскание.";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192: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после цифр "175" слова "(частями второй и третей)" заменить словами "(частью третей)";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4-1 после слова "статьями" дополнить цифрами "107-1,";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часть четвертую статьи 223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"Деньги, использованные для проведения оперативно-розыскных мероприятий и являющиеся вещественным доказательством по уголовному делу, подлежат возвращению в орган уголовного преследования, с приобщением к делу протокола осмотра изъятых денежных купюр, зафиксированных средствами фотографической или видеосъемки";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второй статьи 285 после цифр "175" слова "(частью первой)" заменить словами "(частями первой и второй)";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421: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увеличить размер наказания или назначить более строгий вид наказания, если назначенное по приговору суда наказание будет признано чрезмерно мягким";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цифры "3)-8)" заменить цифрами "3)-9)".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Z970208_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Уголовно-исполнительный кодекс Республики Казахстан от 13 декабря 1997 г. (Ведомости Парламента Республики Казахстан, 1997 г., N 24, ст.337; 2000 г., N 6, ст. 141; N 8, ст. 189; N 18, ст. 339; 2001 г., N 8, ст. 53; N 17-18, ст. 245; N 24, ст. 339):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статьи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Использование организацией труда осужденных к наказанию в виде привлечения к общественным работам осуществляется на безвозмездной основе. Объемы и стоимость выполненных осужденными работ учитываются отдельно по действующим в организации расценкам и перечисляются в соответствующий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Главу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8. Порядок и условия исполнения наказания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ограничения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43. Места отбывания наказания в виде ограничения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осужденные к ограничению свободы, отбывают наказание по месту жительства в условиях осуществления за ними надзора уголовно-исполнительными инспекциями.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обязаны содействовать уголовно-исполнительным инспекциям в трудовом и бытовом устройстве лиц, осужденных к ограничению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44. Направление осужденных к месту отбывания наказания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Осужденные, которым неотбытая часть лишения свободы заменена наказанием в виде ограничения свободы, освобождаются из-под стражи и следуют к месту жительства самостоятельно за счет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администрация исправительного учреждения вручает осужденному предписание о выезде к месту отбывания наказания с указанием маршрута и времени прибытия в уголовно-исполнительную инспекцию для постановки на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неприбытии осужденного к месту жительства в установленный срок органы внутренних дел осуществляют его розыск.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задержания материалы для замены ограничения свободы лишением свободы передаются в суд по месту задержания осужденного.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45. Исчисление срока наказания в виде ограничения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Срок наказания в виде ограничения свободы исчисляется с момента принятия приговора к исполнению уголовно-исполнительной инспекцией.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срок наказания не засчитывается время самовольного отсутствия осужденного на работе или по месту жительства свыше одних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46. Порядок отбывания наказания в виде ограничения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отбывающие наказание в виде ограничения свободы, находятся под надзором 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установленный нормативными правовыми актами и уголовно-исполнительной инспекцией порядок отбывания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менять без разрешения уголовно-исполнительной инспекции место работы, учебы и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свободное от учебы и работы время находиться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в уголовно-исполнительную инспекцию для регистрации и проведения воспитательных мероприятий в сроки, установленные уголовно-исполнительной инспекцией;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суток уведомлять уголовно-исполнительную инспекцию об изменении графика работы или учебы;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при себе документ, удостоверяющий личность,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Осужденным, отбывающим наказание в виде ограничения свободы, разрешается обучаться в высших и средних специальных учебных заведениях, расположенных по месту отбывания наказания. С согласия уголовно-исполнительной инспекции осужденный может обучаться в высших и средних специальных учебных заведениях, расположенных в ином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47. Условия труда лиц, отбывающих наказание в виде ограничения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Труд осужденных к ограничению свободы регулируется законодательством Республики Казахстан о труде, за исключением правил, установленных настоящим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Перевод осужденных на другую работу, в том числе в другую местность, осуществляется по согласованию с уголовно-исполнительной инспекцией.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48. Воспитательная работа с лицами, отбывающими наказание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виде ограничения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лицами, отбывающими наказание в виде ограничения свободы, уголовно-исполнительной инспекцией проводится воспитательная работа.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Активное участие осужденных в проводимых мероприятиях воспитательного характера поощряется и учитывается при определении степени исправления.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49. Меры поощрения, применяемые к лицам, отбывающим наказание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виде ограничения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хорошее поведение и добросовестное отношение к труду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уголовно-исполнительной инспекцией к осужденным могут применяться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меры поощрения: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досрочное снятие ранее наложенного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разрешение на проведение за пределами места жительства выходных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праздничных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разрешение на проведение отпуска с выездом за пределы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Осужденные в установленном настоящим Кодексом порядке могут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представлены к условно-досрочному освобождению или замене неотбытой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наказания более мягким.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50. Меры взыскания, применяемые к лицам, отбывающим наказание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 виде ограничения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К осужденным, нарушающим порядок отбывания наказания, уголовно-исполнительной инспекцией могут применяться следующие меры взыскания: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запрещение выхода за пределы места жительства в выходные и праздничные дни на срок до одного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о возможности замены ограничения свободы лишением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отношении лиц, злостно уклоняющихся от отбывания наказания, уголовно-исполнительная инспекция представляет в суд материалы для решения вопросов о замене ограничения свободы лишением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51. Порядок применения мер поощрения и взыскания к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отбывающим наказание в виде ограничения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Меры поощрения и взыскания налагаются письменно.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применении мер взыскания учитываются обстоятельства совершения правонарушения, личность осужденного и его поведение до проступка. Налагаемое взыскание должно соответствовать характеру и тяжести совершенного осужденным проступка. Взыскание налагается не позднее десяти суток со дня обнаружения проступка, а если в связи с проступком производилась проверка - со дня ее окончания, но не позднее одного месяца со дня совершения проступка. Взыскание приводится в исполнение, как правило, немедленно, а в исключительных случаях - не позднее одного месяца со дня его наложения.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Правом применения предусмотренных настоящим Кодексом мер поощрения и взыскания пользуется в полном объеме начальник уголовно-исполнительной инспекции или лицо, его замещающее.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52. Злостное уклонение от отбывания наказания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ограничения свободы и нарушение порядка и условий отбывания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наказания в виде ограничения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Злостным уклонением от отбывания наказания в виде ограничения свободы являются: несвоевременное, без уважительных причин, возвращение из отпуска или места проведения отдыха в выходные и праздничные дни, а также самовольное оставление места работы или места проживания, неоднократное употребление спиртных напитков и немедицинское употребление наркотических веществ, отказ от выполнения законных требований сотрудников уголовно-исполнительной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Нарушением порядка и условий отбывания наказания является совершение не менее трех нарушений трудовой дисциплины, общественного порядка или установленных для осужденного правил проживания, а также уклонение от исполнения возложенных на него судом обязанностей, за которые он подвергался взысканиям, при условии, что каждое последующее нарушение совершено после наложения взыскания за предыдущее.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53. Надзор за осужденными и меры предупреждения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порядка отбывания наказания в виде ограничения свободы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Надзор за отбывающими наказание в виде ограничения свободы осуществляется уголовно-исполнительной инспекцией и обеспечивается наблюдением и контролем за осужденными по месту их проживания и работы, а также в свободное от работы время. Порядок осуществления надзора определяется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решении вопроса о замене осужденному наказания в виде ограничения свободы на лишение свободы он может быть задержан органом внутренних дел с санкции прокурора на срок до десяти суток в целях пресечения уклонения от отбывания наказания и передачи материалов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Осужденный, злостно уклоняющийся от отбывания наказания, может быть задержан органом внутренних дел с санкции прокурора на срок до десяти суток для установления причин уклонения. При необходимости орган внутренних дел направляет задержанного к месту отбывания наказания в порядке, установленном для лиц, осужденных к лишению свободы, и при наличии данных о злостном уклонении от отбывания наказания передает материалы в суд по месту задержания осужденного для решения вопроса о замене осужденному неотбытого срока ограничения свободы на лишение свободы.";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статьи 58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"Также по приговору суда подлежит конфискации имущество являющееся объектом преступных действий, орудием или средством совершения преступления, предметом изъятым из обращения.";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65 слова "без оплаты продолжительностью не более четырех часов в неделю"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69 дополнить частью десятой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условии обеспечения строгой изоляции в одной исправительной колонии допускается создание локальных участков общего или строго режимов";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абзаце третьем части второй статьи 73 слова "не менее одной трети срока наказания" заменить словами "не менее одной четверти срока наказания за преступления небольшой и средней тяжести, не менее одной трети срока наказания за тяжкие преступления";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четвертой статьи 83 слова "(начиная с четвертого месяца беременности)"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87: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части первой изложить в следующей редакции "Осужденный имеет право на телефонные разговоры продолжительностью до пятнадцати минут каждый.";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вторую статьи 97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 уголовно-исполнительной системе для медицинского обслуживания осужденных организуются лечебно-профилактические учреждения (больницы, специальные психиатрические и туберкулезные больницы; медицинские части), а для содержания и амбулаторного лечения осужденных, больных открытой формой туберкулеза - исправительные учреждения, на правах лечебных, осуществляющие принудительное лечение. Принудительное лечение осужденных, больных алкоголизмом, наркоманией и токсикоманией, может осуществляться медицинской частью исправительной колонии";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третьей статьи 112: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"дисциплинарный штраф"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"помещение в штрафной изолятор";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седьмой статьи 113 слово "года" заменить словами "шесть месяцев";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часть четвертую статей 116 и 118 дополнить словами ", при этом из облегченных и льготных условий, осужденные в случае применения к ним за нарушение установленного порядка отбывания наказания взысканий, предусмотренных в части 1 статьи 111 настоящего Кодекса - переводятся на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обычные условия";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в части третьей статьи 118 слова "три четверти", "шести месяцев"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"две трети", "трех месяцев";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14) часть третью статьи 120 дополнить словами ", при этом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облегченных условий, осужденные в случае применения к ним за нарушение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установленного порядка отбывания наказания взысканий, предусмотренных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части 1 статьи 111 настоящего Кодекса - переводятся на обычные условия";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15) в части первой статьи 171 слова "восьмилетнего"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"четырнадцатилетнего";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16) в заголовке и части четвертой статьи 172 слова "восьмилетнего"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"четырнадцатилетнего".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