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087f" w14:textId="e210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премии мира и прогресса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2002 года N 396.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 – Елбасы"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 лауреата Государственной премии мира и прогресса Первого Президента Республики Казахстан – Елбасы;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нагрудного знака лауреата Государственной премии мира и прогресса Первого Президента Республики Казахстан – Елбасы;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лауреата Государственной премии мира и прогресса Первого Президента Республики Казахстан – Елбасы.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2002 года N 396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Описание Диплома лауреата Государственной премии мира и прогресса Первого Президента Республики Казахстан – Елбасы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Основа Диплома лауреата Государственной премии мира и прогресса Первого Президента Республики Казахстан – Елбасы (далее – Диплом) изготавливается из бумаги-картона типа "Астра Люкс" размером 335 х 115 миллиметров, обтянутой кожей бордово-коричневого цвета.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 лицевой стороне диплома располагается надпись золотистого цвета: "Қазақстан Республикасы Тұңғыш Президентінің - Елбасының Мемлекеттік бейбітшілік және прогресс сыйлығы лауреатының дипломы".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Внутренняя сторона Диплома обтянута материалом из белого атласа.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Вкладыш Диплома изготавливается из бумаги белого цвета, размером 310 x 110 миллиметров.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 лицевой стороне вкладыша по центру располагается Государственный герб Республики Казахстан.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Текст Диплома на развороте вкладыша обрамляется казахским орнаментом и печатается трафаретным способом золотистой и синей краской. На левой стороне вкладыша указывается содержание на государственном языке, а на правой стороне соответствующее содержание на русском языке.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2002 года N 396 </w:t>
            </w:r>
          </w:p>
        </w:tc>
      </w:tr>
    </w:tbl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Описание нагрудного знака лауреата Государственной премии мира и прогресса Первого Президента Республики Казахстан – Елбасы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Нагрудный знак лауреата Государственной премии мира и прогресса Первого Президента Республики Казахстан – Елбасы выполнен в виде медали: диаметр – 38 мм, колодка 35 мм. В нижней части колодки расположен казахский орнамент.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 стороне "АВЕРС" расположены солнце и орел, вокруг изображена лавровая ветвь, символизирующая особую торжественность события.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стороне "РЕВЕРС" располагается надпись на казахском и русском языках: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Тұңғыш Президентінің – Елбасының Мемлекеттік бейбітшілік және прогресс сыйлығының лауреаты"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"Лауреат Государственной премии мира и прогресса Первого Президента Республики Казахстан – Елбасы"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2002 года N 396 </w:t>
            </w:r>
          </w:p>
        </w:tc>
      </w:tr>
    </w:tbl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Описание удостоверения лауреата Государственной премии мира и прогресса Первого Президента Республики Казахстан – Елбасы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 удостоверения лауреата Государственной премии мира и прогресса Первого Президента Республики Казахстан – Елбасы (далее – Удостоверение) изготавливается из бумаги-картона типа "Астра Люкс" размером 190 х 65 миллиметров, обтянутой кожей бордово-коричневого цвета.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 лицевой стороне удостоверения располагается Государственный герб Республики Казахстан, под которым - надпись золотистого цвета: "Қазақстан Республикасы Тұңғыш Президентінің - Елбасының Мемлекеттік бейбітшілік және прогресс сыйлығы лауреатының куәлігі".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Текст Удостоверения на развороте печатается трафаретным способом синей краской. На левой стороне Удостоверения указывается содержание на государственном языке, а на правой стороне соответствующее содержание на русском языке.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 правой стороны разворота Удостоверения располагается Государственный герб Республики Казахстан. С левой стороны – фотография лауреата Государственной премии мира и прогресса Первого Президента Республики Казахстан – Елбасы.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