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6422" w14:textId="1f56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Нургисы Тлендиева детской школе искусства города Талдыкоргана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2002 года N 398.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предложения акимата Алматинской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детской школе искусства города Талдыкоргана имя Нургисы Тлендиева.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