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b6e3" w14:textId="6b3b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"Эксимбанк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2002 года N 403. Утратило силу - постановлением Правительства РК от 18 декабря 2003 г. N 1267 (P031267)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предложения закрытого акционерного общества "Банк Развития Казахстана" (далее - Банк Развития) по передаче Банку Развития в установленном законодательством порядке обязательств закрытого акционерного общества "Эксимбанк Казахстан" (далее - Эксимбанк) и его прав требований к конечным заемщикам по агентским соглашениям, заключенным в рамках государственных займов и софинансирование которых осуществляется из средств республиканского бюджета,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финансов, сельского хозяйства, транспорта и коммуникаций Республики Казахстан, Банку Развития (по согласованию), Эксимбанку (по согласованию) в установленном законодательством порядке принять необходимые меры по исполнению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5 апреля 2002 года N 403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Перечень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которым обязательства Эксимбанка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права требования к конечным заемщикам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передаются Банку Развития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Усовершенствование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Реконструкция морского торгового порта в городе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Развитие мощностей железнодорожного транспорта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