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1c0" w14:textId="5d9e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2002 года N 411.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декабря 1998 года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представителей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в Республиканской трехсторонней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по социальному партнерству и регулированию социальных и 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отношений" (САПП Республики Казахстан, 1998 г., N 48, ст. 437)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представителей Правительства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трехсторонней комиссии по социальному партнерству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социальных и трудовых отношений: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Мухамеджанова                    -  Заместителя Премьер-Министра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Бауржана Алимовича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Аймакова                         -  вице-Министра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Бауыржана Жанабековича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Шамсутдинова                     -  вице-Министра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Рината Шарафутдиновича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Тасмагамбетова Имангали Нургалиевича,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Котлова Андрея Николаевича, Умербаева Адильхана Абдрахмановича.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