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b500" w14:textId="4b8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ноября 1995 года N 1479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2002 года N 415. Утратило силу - постановлением Правительства РК от 8 июля 2003 года N 669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ноября 1995 года N 1479 "О ставках таможенных платежей" (САПП Республики Казахстан, 1995 год, N 35, ст. 441)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слово "ЭКЮ" заменить словом "ЕВРО";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"Плата за участие в таможенных аукционах       500 ЭКЮ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Плата за информирование и консультирование     5 ЭКЮ" исключить;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сноску: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"*Ставки сборов определены из расчета предоставления соответствующего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права на три года"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