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d860" w14:textId="f36d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Республиканского государственного предприятия "Казахский государственный цирк" из республиканской собственности в коммунальную собственность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2002 года N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от 19 июня 1995 года N 2335 "О государственном предприятии" и с учетом предложения акима города Алматы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порядке из республиканской собственности Республиканское государственное предприятие "Казахский государственный цирк" Комитета культуры Министерства культуры, информации и общественного согласия Республики Казахстан (далее - Предприятие) как имущественный комплекс в коммунальную собственность города Алматы.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культуры, информации и общественного согласия Республики Казахстан, Комитету государственного имущества и приватизации Министерства финансов Республики Казахстан совместно с акимом города Алматы в установленном законодательством порядке обеспечить передачу Предприятия в коммунальную собственность.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города Алматы в установленном порядке принять необходимые меры, вытекающие из настоящего постановления.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ноября 1998 года N 1141  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N 41, ст. 371):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а также объектов государственного нежилого фонда, остающихся в государственной республиканской собственности, утвержденном указанным постановлением, строку, порядковый номер 153,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(исключен)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 внесены изменения - постановлением Правительства РК от 24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