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4fe" w14:textId="3b47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июня 1999 года N 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421. Утратило силу постановлением Правительства Республики Казахстан от 30 января 2017 года №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15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июня 1999 года N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P990751_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"Об утверждении перечня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учреждений Комитета национальной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финансируемых из республиканского бюджета"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государственных учреждений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безопасности Республики Казахстан, финансируемых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бюджета, утвержденном указанным постановлением, после строки "Войсковая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2091."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"Войсковая часть 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2035.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Войсковая часть 2125.".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 финансирование указанных войсковых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осуществляется в пределах средств, предусмотренных в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бюджете на содержание Комитета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подписания.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Специалисты: Абрамова Т.М.,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Умбетова А.М.)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