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e81c" w14:textId="da6e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организаций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424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закрытое акционерное общество "Республиканский центр "Казимпекс" (далее - Общество) путем присоединения к нему Республиканских государственных предприятий на праве хозяйственного ведения "Кулагер" Службы Правительственной связи Комитета национальной безопасности Республики Казахстан и "Шекара" Пограничной службы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уставный капитал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