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078a" w14:textId="26a0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мая 2000 года N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процесса разработки программ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мая 2000 года N 789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P000789_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разработки программ в 
Республике Казахстан" (САПП Республики Казахстан 2000 г., N 24, ст. 275) 
следующие дополнения и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Правилах разработки программ в Республике Казахстан, утвержденных 
указанным постановлением:
     пункт 2 дополнить предложением следующего содержания: 
     "Программы разрабатываются только в том случае, если решение 
изложенных в ней проблем невозможно осуществить в рамках компетенции 
соответствующего государственного органа - разработчика.";
     в пункте 3: в подпункте 1) после слова "отраслевые" дополнить словом 
"(секторальные)";
     подпункт 2) изложить в следующей редакции:
     "2) по срокам реализации на: краткосрочные (до 2 лет) и среднесрочные 
(до 3 лет);";
     в пункте 4:
     подпункт 1) исключить;
     в подпункте 3) после слова "стратегическими" дополнить словами "и 
индикативными";
     в подпункте 5) слово "(секторная)" заменить словом "(секторальная)"; 
     второе предложение подпункта 7) исключить;
     в подпункте 2) пункта 5 после слова "отраслевая" дополнить словом 
"(секторальная)"; 
     дополнить пунктом 5-1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Общий объем расходов, предусматриваемых в государственных, 
отраслевых (секторальных) и региональных программах на реализацию 
программных мероприятий определяется в рамках прогнозных показателей 
республиканского и местных бюджетов на трехлетний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после слова "экономики" дополнить словами "и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12 слова "крупных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14 слова "разрабатывается в составе среднесрочных 
индикативных планов и" и "крупных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15 после слова "Отраслевая" дополнить словом 
"(секторальная)";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17 слова "акимами областей, городов Астаны и Алматы" 
заменить словами "акиматами областей, городов Астаны и Алматы, районов 
(городов областного значения)";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18 слова "крупных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20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без положительного заключения соответствующих бюджетных комиссий 
по объему финансирования программных мероприятий в разрезе источников и 
сроков финансирования, в случае их финансирования из государственного 
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дублирующих цели и задачи действующих программ, а также 
мероприятий по реализации этих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21 слова "в разрезе источников и сроков финансирования" 
заменить словами "по мероприятиям, срокам их реализации и источникам 
финансирования в соответствии с прогнозными показателями государственного 
бюджета на трехлетний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28 дополнить словами ", мероприятиям и источникам 
финансирования в соответствии с прогнозными показателями государственного 
бюджета на трехлетний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второе предложение пункта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"План мероприятий является составной частью Программы, за исключением 
случая, предусмотренного пунктом 13 настоящих Правил, и представляет собой 
комплекс организационных, экономических, научно-технических и других 
действий, согласованных с основными направлениями реализации Программы, 
увязанных по ресурсам, ответственным исполнителям и срокам (месяц или 
квартал и год) осуществления и разрабатывается в форме согласно приложению 
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"1-1) получение администраторами бюджетных программ лимитов расходов, 
определенных соответствующей бюджетной комиссией;";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"разработку ответственным исполнителем Программ и Плана мероприятий 
по ее реализации на основании предложений организаций - соисполнителей и 
полученных лимитов расходов.";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"34. Этап согласования Программы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направление ответственным исполнителем проекта Программы всем 
заинтересованным центральным и местным государственным органам на 
согласование;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направление проекта Программы в соответствующие бюджетные комиссии 
на согласование по объему финансирования программных мероприятий в разрезе 
источников и сроков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проект Программы требует финансирования из 
государственного бюджета, он вносится в бюджетную комиссию в период 
рассмотрения бюджетных заявок администраторов бюджетных программ с 
представлением информации по форме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Мероприятия, предусмотренные в проекте Программы, должны быть увязаны 
с бюджетными программами, предлагаемыми в бюджетной заявке.";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"34-1. Этап утверждения Программы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представление в установленном порядке на рассмотрение Президента 
Республики Казахстан, Правительства Республики Казахстан или местного 
представительного органа согласованных проектов решений об утверждении 
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утверждение Программы Президентом Республики Казахстан, 
Правительством Республики Казахстан или местным представительным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4) пункта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"внесение" заменить словом "внесения";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"участвующих в реализации Программы," дополнить словами 
"соответствующих бюджетных комиссий";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приложениями 1 и 2 согласно приложениям 1 и 2 к настоящему 
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Центральным и местным исполнительным органам, а также иным 
государственным органам (по согласованию) в срок до 1 сентября 2002 года в 
установленном законодательством порядке обеспечить приведение действующих 
и разрабатываемых государственных, отраслевых (секторальных), региональных 
программ в соответствие с вышеуказанными Правилами с учетом вносимых 
настоящим постановлением дополнений и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
                                         от 12 апреля 2002 года N 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  от 25 мая 2000 года N 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Форма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Плана мероприятий   
___________________________________________________________________________
 N !Мероприятие! Форма    !Ответственные! Срок       !Предполагае-!Источник
п/п!           !завершения!за исполнение!исполнения  !мые расходы !финанси-
   !           !          ! (реализацию)!(реализации)!            !рования
___________________________________________________________________________
 1 !     2     !    3     !       4     !      5     !      6     !   7
___________________________________________________________________________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
                                         от 12 апреля 2002 года N 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  от 25 мая 2000 года N 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Форма представления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в бюджетную комиссию информации о проектах  
             государственных, отраслевых (секторальных),
                        региональных программ
Наименование государственной, отраслевой (секторальной), 
региональной программы ___________________________________
Разработчик (ответственный исполнитель)___________________
___________________________________________________________________________
 N !Меро-!Форма !Ответст-!Срок  !Предпо-!Источник!Бюджетные программы в
п/п!прия-!завер-!веннные !испол-!лагае- !финанси-!  бюджетной заявке
   !тие  !шения !за испо-!нения !мые    !рования !_________________________
   !     !      !лнение  !(реа- !расходы!        ! Код,    !    Сумма
   !     !      !(реали- !лиза- !       !        !наимено- !_______________
   !     !      !зацию)  !ции)  !       !        !вание    !Год*!Год*!Год*
   !     !      !        !      !       !        !бюджетной!    !    !
   !     !      !        !      !       !        !программы!    !    !
___________________________________________________________________________
 1 !  2  !  3   !   4    !  5   !   6   !   7    !   8     !      9
___________________________________________________________________________
___________________________________________________________________________
     *в данной графе указывается год реализации Программы, начиная с 
предстоящего года.
(Специалисты: Абрамова Т.М.,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