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bbc72" w14:textId="64bb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животным миром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2002 года N 429. Утратило силу постановлением Правительства Республики Казахстан от 14 ноября 2008 года N 1061.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14.11.2008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1061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(порядок введения в действие см.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12 июня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K010209_ </w:t>
      </w:r>
      <w:r>
        <w:rPr>
          <w:rFonts w:ascii="Times New Roman"/>
          <w:b w:val="false"/>
          <w:i w:val="false"/>
          <w:color w:val="000000"/>
          <w:sz w:val="28"/>
        </w:rPr>
        <w:t>
 "О налогах и других обязательных платежах в бюджет" (Налоговый кодекс)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ставки платы за пользование видами животных, являющихся объектами охоты;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ставки платы за пользование видами животных, являющихся объектами рыболовства;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ставки платы за пользование видами животных, используемых в иных хозяйственных целях (кроме охоты и рыболовства).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постановление Правительства Республики Казахстан от 14 октября 1998 года N 1035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P981035_ </w:t>
      </w:r>
      <w:r>
        <w:rPr>
          <w:rFonts w:ascii="Times New Roman"/>
          <w:b w:val="false"/>
          <w:i w:val="false"/>
          <w:color w:val="000000"/>
          <w:sz w:val="28"/>
        </w:rPr>
        <w:t>
 "О проведении научно-исследовательских работ по изучению возможности ограниченного изъятия животных, занесенных в Красную книгу Республики Казахстан, в 1998-2002 годах" (САПП Республики Казахстан, 1998 г., N 36, ст. 329)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абзацем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"Ставки платы за добывание животных устанавливаются в следующих размерах, в тенге за одну особь: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архар - 900000;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муфлон - 500000;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джейран - 38000".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15 апреля 2002 года N 429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Ставки платы за пользование видами животных,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являющихся объектами охоты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   !      Виды диких животных        !Ставки платы, в тенге за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!                                 !одну особь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                          !_____________________________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                          !Промысловая!Любительская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                          !охота      !спортивная охота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!           2                     !     3     !      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1. При проведении промысловой, любительской и спортивной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охоты гражданами и юридическими лицами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Млекопитающие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 Лось (самец)                                             18500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 Лось (самка)                                             12500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 Лось (сеголеток)                                          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 Марал (самец)                                            15000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 Марал (самка)                                             7500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 Марал (сеголеток)             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 Асканийский олень (самец)                             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 Асканийский олень (самка)                                 5500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  Асканийский олень (сеголеток) 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 Косуля (северная часть ареала, самец)                     4000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 Косуля (северная часть ареала,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самка, сеголеток)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 Косуля (южная часть ареала, самец)                        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 Косуля (южная часть ареала, самка,                   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сеголеток)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 Сибирский горный козел (самец)              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 Сибирский горный козел (самка,                            3500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сеголеток)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 Кабарга                                              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  Кабан (самец)                                             4000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  Кабан (самка, сеголеток)      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  Сайгак (самец)                              1300          2700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  Сайгак (самка, сеголеток)                    800          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  Бурый медведь (кроме тяньшаньского)                      16000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  Речной бобр, выдра (кроме      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среднеазиатской)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  Соболь                                      1800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  Сурки (кроме сурка Мензбира)      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  Ондатра            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  Барсук, лисица                               100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  Корсак                                        50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  Американская норка                           120           250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  Рысь (кроме туркестанской)                                 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  Зайцы (толай, русак, беляк)                   10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  Енотовидная собака, енот-полоскун,            20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росомаха, солонгой, ласка, горностай,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колонок, степной хорек, обыкновенная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  Желтый суслик (песчаник)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2. Птицы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  Гагара (краснозобая, чернозобая)              15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  Глухарь                          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  Тетерев                                                     60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  Гималайский улар                                           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  Фазан                                         20            70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  Гуси (серый, белолобый, гуменник),            20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черная казарка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  Утки (огарь, пеганка, кряква, клоктун,        10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чирок-свистунок, серая, свиязь,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шилохвость, чирок-трескунок,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широконоска, красноносый нырок,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красноголовая чернеть, хохлатая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чернеть, морская чернеть, морянка,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обыкновенный гоголь,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гага-гребенушка, синьга, луток,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длинноносый крохоль, большой крохоль)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   Лысуха                                         5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   Чибис                                          5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   Куропатки (белая, тундряная,                   5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пустынная, серая, бородатая),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кеклик, рябчик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   Голуби (вяхирь, клинтух, сизый,                5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скалистый),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Горлицы (обыкновенная, большая)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   Кулики (турухтан, гаршнеп, бекас,              5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лесной дупель, азиатский бекас, горный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дупель, дупель, вальдшнеп, большой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кроншнеп, средний кроншнеп, большой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веретенник, малый веретенник)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  Перепел                                        3             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2. При любительской и спортивной охоте для иностранцев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на территории Республики Казахстан*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1. Млекопитающие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 Лось (самец)                                             66000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 Лось (самка)                                             45000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 Лось (сеголеток)                                         31000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 Марал (самец)                                           198000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 Марал (самка)                                           100000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  Марал (сеголеток)                                        62000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  Асканийский олень (самец)                               178000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  Асканийский олень (самка)                                85000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  Асканийский олень (сеголеток)                            46000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 Косуля (самец)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 Косуля (самка, сеголеток)                                25000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 Сибирский горный козел (самец)                          116000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 Сибирский горный козел (самка,                           58000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сеголеток)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 Кабарга       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 Кабан (самец)                                            40000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  Кабан (самка, сеголеток)                                 20000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  Сайгак (самец)                                           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  Сайгак (самка, сеголеток)                               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  Бурый медведь (кроме тяньшаньского)                     198000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  Волк                                                     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  Барсук, лисица                                            7650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  Корсак                                                    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  Рысь (кроме туркестанской)                              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  Зайцы (толай, русак, беляк)                                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2. Птицы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  Глухарь (весной)                                         23000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  Глухарь (осенью)                                          7000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  Тетерев (весной)                                         15000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  Тетерев (осенью)                                          3000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  Гуси (серый, белолобый, гуменник),           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черная казарка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  Утки (огарь, пеганка, кряква,                              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чирок-свистунок, клоктун, серая,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свиязь, шилохвость,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чирок-трескунок,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широконоска, красноносый нырок,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красноголовая чернеть, хохлатая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чернеть, морская чернеть, морянка,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обыкновенный гоголь,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гага-гребенушка, синьга, луток,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длинноносый крохоль,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большой крохоль)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  Фазан                                        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  Гималайский улар                                          7500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  Куропатки (белая, тундряная,                               350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пустынная, серая, бородатая),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кеклик, рябчик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  Перепел                                                    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* Без оплаты услуг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Утверждены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15 апреля 2002 года N 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Ставки платы за пользование видами животных,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являющихся объектами рыболовства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Ставки платы - в редакции постановления Правительства РК от 8 сентября 2004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Ставки с изменениями, внесенными постановлением Правительства РК от 20 апреля 2007 г. N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1 января 2008 г.).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       Водные животные             | Ставки платы, в тенге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                               | один килограмм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1. В промысловых и научных целях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 Осетровые                                    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Сельди (пузанок, бражниковская,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черноспинка)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Радужная форель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Ленок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Сиговые (рипус, ряпушка, пелядь,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чир, муксун)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Хариус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   Чехонь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   Кефаль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   Буффало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 Белый амур                                   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  Жерех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  Маринка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  Сазан, карп                        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 Судак        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   Берш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   Толстолобик                                 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   Вобла                           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   Щука 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   Голавль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   Шемая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   Подуст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   Осман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   Змееголов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24   Камбала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25   Сом 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   Налим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   Килька                                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   Лещ (кроме балхашского и алакольского)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  Тюлень                                  2250 (за одну особь)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  Длиннопалый рак (кроме туркестанского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подвида)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Мелкий частик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  Лещ балхашский и алакольский                2,5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  Плотва                               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  Линь                       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  Язь   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  Карась                           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   Окунь (кроме балхаш-илийской популяции)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   Елец обыкновенный и таласский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   Красноперка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   Густера 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  Востробрюшка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  Белоглазка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  Синец                            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При проведении спортивно-любительского (рекреационного)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рыболовства с изъятием рыб и на основе принципа "поймал-отпустил"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1. Для граждан Республики Казахстан с изъятием рыб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Белуга                                  7500 за один экземпляр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Осетровые                               1875 за один экземпляр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Крупный частик                            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Сиговые, лососевые                       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Щука, карась и мелкий частик     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   Рак                                      10 (за одну особь)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2. Для иностранных граждан с изъятием рыб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Крупный частик                                625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Белуга                                 61875 за один экземпляр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Осетровые                              15470 за один экземпляр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Сиговые и лососевые                          1125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   Щука, карась и мелкий частик                  375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3. Для иностранных граждан на основе принципа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"поймал-отпустил"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 Крупный частик                                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   Осетровые                               5813 за один экземпляр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   Сиговые и лососевые                           325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   Щука, карась и мелкий частик              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от 15 апреля 2002 года N 429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Ставки платы за пользование видами животных,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используемых в иных хозяйственных целях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(кроме охоты и рыболовства)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Внесены изменения - постановлением Правительства РК от 23 апреля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459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; от 8 сентября 2004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!             Вид животных               !Ставки платы, в тенге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!                          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                  !_____________________________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                  ! за одну  ! за один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                                     ! особь    ! килограмм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 !                  2                     !    3     !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Млекопитающие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Пятнистая или степная кошка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Лесная соня        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Птицы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Малая поганка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Черношейная поганка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Красношейная поганка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Серощекая поганка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Большая поганка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Большой баклан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Большая выпь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Кваква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Большая белая цапля                         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Серая цапля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Рыжая цапля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Тулес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Бурокрылая ржанка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Золотистая ржанка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Галстучник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Малый зуек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Монгольский зуек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 Каспийский зуек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 Восточный зуек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 Морской зуек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 Хрустан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 Камнешарка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 Пастушок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 Погоныш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 Малый погоныш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 Погоныш крошка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 Камышница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 Степная тиркуша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 Кулик сорока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 Черныш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 Фифи 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 Большой улит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 Травник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 Щеголь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 Поручейник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 Перевозчик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 Мородунка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 Плосконосый плавунчик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 Круглоносый плавунчик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  Кулик-воробей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  Песочник-красношейка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  Длиннопалый песочник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  Белохвостый песочник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  Краснозобик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 Чернозобик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 Острохвостный песочник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  Песчанка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  Грязовик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  Луговая тиркуша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 Кольчатая горлица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  Майна  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  Ястреб тетеревятник                          100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 Ястреб перепелятник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  Сплюшка           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  Домовой сыч       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 Мохноногий сыч    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  Ушастая сова      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  Болотная сова     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  Альпийская галка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  Скворец обыкновенный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  Обыкновенный щегол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  Красношапочный вьюрок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  Канюк             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  Сизоворонка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  Жаворонки (хохлатый, малый,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тонкоклювый, серый,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солончаковый, степной, двупятнистый,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белокрылый, черный, рогатый, лесной,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полевой, индийский)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  Клущица        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  Пестрый каменный дрозд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Пресмыкающиеся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 Среднеазиатская черепаха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Болотная черепаха                            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Степная агама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Ушастая круглоголовка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Такырная круглоголовка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Сцинковый геккон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Обыкновенный щитомордник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Узорчатый полоз  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Восточный удавчик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Песчаный удавчик                             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Лягушка озерная                              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Водные беспозвоночные животные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    Артемия sр. (цисты)                   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Гаммарус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Пиявки                                        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Дафнии                                        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Другие водные                                  2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беспозвоночные и цисты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к постановлению Правительств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15 апреля 2002 года N 429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   Перечень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утративших силу некоторых решений Правительства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22 июля 1998 года N 688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P980688_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единых минимальных ставок платежей на добычу диких животных иностранными гражданами на территории Республики Казахстан" (САПП Республики Казахстан, 1998 г., N 24, ст. 204).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28 июля 1998 года N 711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P980711_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ставок платежей за промысловое использование водных животных и стоимости разрешения на проведение спортивно-любительского (рекреационного) рыболовства в рыбохозяйственных водоемах Республики Казахстан" (САПП Республики Казахстан, 1998 г., N 24, ст. 210).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Правительства Республики Казахстан от 11 августа 1998 года N 760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P980760_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единых минимальных ставок платежей на добычу диких животных гражданами и юридическими лицами Республики Казахстан" (САПП Республики Казахстан, 1998 г., N 24, ст. 234).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