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5599" w14:textId="1165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Хорватия Стьепана Месича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Республикой Хорватия и обеспечения протокольно-организационных мероприятий по подготовке и проведению официального визита Президента Республики Хорватия Стьепана Месича в Республику Казахстан 18-21 апреля 2002 года в городах Астане и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Президента Республики Хорватия Стьепана Месича в Республику Казахстан 18-21 апреля 2002 года в городах Астане и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размещению, питанию и транспортному обслуживанию членов официальной делегации Республики Хорватия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Хорватия в аэропортах,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Республики Хорватия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совместно с Комитетом по инвестициям Министерства иностранных дел Республики Казахстан организовать "круглый стол" с участием представителей заинтересованных государственных органов, деловых кругов Республики Казахстан и прибывающих в составе делегации представителей деловых кругов Республики Хорватия.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и Алматы обеспечить выполнение организационных мероприятий по встрече и проводам официальной делегации Республики Хорватия,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апреля 2002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Организационные меры по размещению и обслуживанию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официальной делегации Республики Хорватия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Республики Хорватия (1+1+10) и сопровождающих лиц в городе Астане в гостинице "Окан Интерконтиненталь-Астана", в городе Алматы в гостинице "Regent Almaty the Аnкаrа".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 с 18 по 21 апреля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аэропортах городов Астаны и Алматы при встрече и проводах официальной делегации Республики Хорватия.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оформление церемонии встречи и проводов официальной делегации Республики Хорватия в аэропортах городов Астаны и Алматы (VIР-зал, напитки, чай, флаги, приветственные транспаранты на казахском и хорватском языках в аэропорту города Астаны и по маршрутам следования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встречи Президента Республики Хорватия с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представителями деловых кругов Республики Казахстан и Республики Хорватия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проведение "круглого стола"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Организация официального обеда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Н.А.Назарбаева с супругой в честь Президента Республики Хорватия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С.Месича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Организация обеда от имени акима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Организация ужина для членов официальной делегации Хорватии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Медицинское обслуживание членов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