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4706" w14:textId="b874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сентября 1999 года N 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2002 года N 439. Утратило силу постановлением Правительства Республики Казахстан от 24 декабря 2007 года N 1270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16 апреля 2002 г. N 439 утратило силу постановлением Правительства РК от 24 декабря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сентября 1999 года N 1305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государственной аттестации организаций образования" (САПП Республики Казахстан, 1999 г., N 45, ст. 405)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государственной аттестации организаций образования,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"Центральные исполнительные органы", "центральными исполнительными органами", "центральных исполнительных органах" заменить словами "Центральный исполнительный орган", "центральным исполнительным органом", "центральном исполнительном органе";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6 слова "в соответствии с их компетенцией"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слово "их" заменить словом "его";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В составы Аттестационных комиссий включаются: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представители соответствующих государственных органов в области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представители государственных органов, в ведении которых находятся организации образования, а также заинтересованных в силу их компетенции центральных исполнительных органов при проведении аттестации организаций образования, дающих среднее профессиональное, высшее профессиональное и послевузовское профессиональное образование;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организаций образования и ведущие педагогические работники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11 слово "утверждаемых" заменить словом "утверждаемым";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внесения изменений и (или) дополнений в утвержденные графики аттестаций организации образования должны быть извещены об этом в сроки, установленные абзацем первым настоящего пункта";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Решения Аттестационных комиссий подлежат утверждению приказами соответствующих государственных органов в области образования не позднее семи дней после их вынесения.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Аттестационные комиссии вправе принимать следующие мотивированные решения: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"аттестовать" принимается,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образовательные услуги, предоставляемые организациями образования, соответствуют требованиям государственного общеобязательного стандарта соответствующего уровня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 соблюдают квалификационные требования, предъявляемые при лицензировании образовательной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"не аттестовать" принимается в случае невыполнения организацией образования хотя бы одного из условий аттестации, указанных в абзацах шестом, седьмом настоящего пункта.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Аттестационных комиссий не подлежат пересмотру государственными органами в области образования.";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слова "создаются республиканские аттестационные комиссии, которые имеют" заменить словами "создается республиканская аттестационная комиссия, которая имеет".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