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8ad6" w14:textId="5308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11 января 2002 года N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2002 года N 43в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января 2002 года N 43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на 2002 год Министерства финансов Республики Казахстан"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дополнить цифрами 50, 51;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приложениями 50, 51 согласно приложениям 1,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N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22 мая 2002 года N 43в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N 50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11 января 2002 года N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Паспорт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065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"Страхование здания "Дом министерств"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10 417 (десять миллионов четыреста семнадцать)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статья 36 Закона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декабря 2001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Z010273_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бюджете на 2002 год".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Источники финансирования бюджетной программы: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сохранности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восстановление потерь при возникновении страхового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Задача бюджетной программы: Страхование здания "Дом министерств"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случай стихийных бедствий, пожара, взрывов и других рисков.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!бюд- !под- !программы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!жет- 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!ной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     !      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     !      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065         Страхование   1. В соответствии с       В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здания "Дом   Законом от 16.07.1997     течение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министерств" 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Z970163_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госу-    года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дарственных закупках"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проведение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конкурса.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2. Заключение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договора на страхование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здания "Дом министерств".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Выплата страхового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заключенным договором,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 основании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от 18.12.2000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Z000126_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страховой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деятельности" и в соответ-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ствии с условиями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страхования, предложенными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страховыми агентствами.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Надежная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страховая защита здания "Дом министерств", а также своевременные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страховые выплаты при наступлении страхового случая.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N 2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22 мая 2002 года N 43в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N 51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11 января 2002 года N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Паспорт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063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"Прикладные исследования в области планирования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перспективного прогнозирования государственных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63 730 тысяч (шестьдесят три миллиона семьсот тридцать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37 Закона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глава 3 раздела VIII Указа Президента Республики Казахстан от 4 декабря 2001 года N 735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U010735_ </w:t>
      </w:r>
      <w:r>
        <w:rPr>
          <w:rFonts w:ascii="Times New Roman"/>
          <w:b w:val="false"/>
          <w:i w:val="false"/>
          <w:color w:val="000000"/>
          <w:sz w:val="28"/>
        </w:rPr>
        <w:t>"О дальнейших мерах по реализации Стратегии развития Казахстана до 2030 года",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2002 год", постановление Правительства Республики Казахстан от 11 января 2000 года N 48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реализация задач, поставленных Стратегическим планом развития до 2010 года и ежегодным Посланием Президента Республики Казахстан народу Казахстана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K012002_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положении в стране и об основных направлениях внутренней и внешней политики на 2002 год", в части формирования целостной многоуровневой системы стратегического планирования во всех государственных органах, расширения горизонтов бюджетного планирования, его методологической и методической базы и усиления экономического содержания принимаемых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формирование методологической и методической базы планирования и перспективного прогнозирования государственных финансов; совершенствование системы средне- и долгосрочного бюджетного планирования и прогнозирования; развитие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международного научно-технического сотрудничества; повышение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сотрудников системы Министерства финансов Республики Казахстан, расширение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применения аналитических методов в работе, изучение систем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планирования в других странах.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!бюд- 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!жет- 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!ной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     !      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     !      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063        Прикладные    1. Прикладные исследова-  В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исследования  ния в сфере бюджетного    течение финансов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области     законодательства и финан-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планирования  сового права, принципов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 перспектив- и методов управления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ного прогно-  государственными финан-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зирования     сами в зарубежных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государствен- странах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ных финансов  возможного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полученного положитель-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ного опыта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2. Изучение мнения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общественности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научных кругов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вопросу совершенство-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вания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законодательства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методов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активами.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3. Разработка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проведение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повышения квалификации,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семинаров, стажировок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обмена опытом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(в том числе оплата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услуг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организаций).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Ожидаемые результаты выполнения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улучшение качества и усиление аналитической основы решений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управления государственными финансами;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повышение квалификации сотрудников системы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разработка инструктивных и методических материалов, повышающих эффективность планирования, исполнения и контроля за исполнением республиканского и местных бюджетов и управления государственными активами;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усиление информационной обеспеченности Министерства финансов по международному опыту в сфере управления государственными финансами.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