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0d20" w14:textId="512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Координационном совете по обеспечению безопасности и противодействия терроризму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440. Утратило силу постановлением Правительства Республики Казахстан от 13 октября 2009 года N 1586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обеспечения безопасной работы транспортного комплекса и противодействия терроризму, предупреждения незаконных актов вмешательства в деятельность транспорта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Координационном совете по обеспечению безопасности и противодействия терроризму на транспорте.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пункты 1, 2 постановления Правительства Республики Казахстан от 28 апреля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391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"Вопросы обеспечения безопасности На транспорте" (САПП Республики Казахстан, 1998 г., N 13, ст. 109).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16 апреля 2002 года N 440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Координационном совете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безопасности и противодействия терроризму на транспорте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задачи, функции, правовые и организационные основы деятельности Координационного совета по обеспечению безопасности и противодействия терроризму на транспорте.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Координационный совет по обеспечению безопасности и противодействия терроризму на транспорте (далее - Координационный совет) образован в целях эффективного предупреждения незаконных актов вмешательства в деятельность транспорта Республики Казахстан, обеспечения безопасности и противодействия терроризму перевозок пассажиров и грузов организации противодействия терроризму, координации и взаимодействия государственных органов и иных организаций, обеспечивающих безопасность на транспорте.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Координационный совет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настоящим Положением.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Основная задача, функции и права Координационного совета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Основной задачей Координационного совета является подготовка рекомендаций и предложений по вопросам обеспечения безопасности и предотвращения терроризма на транспорте.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Координационного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состояния безопасности на транспорте и содействие в разработке и реализации государственных, отраслевых и региональных программ и мероприятий по обеспечению безопасности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обеспечению безопасности перевозок пассажиров и грузов, предупреждению, выявлению и пресечению незаконных актов вмешательства в деятельность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ситуации и проблем в области безопасности и противодействия терроризму на транспорте, разработка мероприятий по их эффективному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предотвращению и предупреждению террористических актов на транспорте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по правовым и экономическим механизмам, обеспечивающим требуемый законодательством уровень безопасности при перевозке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оружия </w:t>
      </w:r>
      <w:r>
        <w:rPr>
          <w:rFonts w:ascii="Times New Roman"/>
          <w:b w:val="false"/>
          <w:i w:val="false"/>
          <w:color w:val="000000"/>
          <w:sz w:val="28"/>
        </w:rPr>
        <w:t>, боеприпасов, радиоактивных , взрывчатых,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</w:t>
      </w:r>
      <w:r>
        <w:rPr>
          <w:rFonts w:ascii="Times New Roman"/>
          <w:b w:val="false"/>
          <w:i w:val="false"/>
          <w:color w:val="000000"/>
          <w:sz w:val="28"/>
        </w:rPr>
        <w:t>и психотропных веществ, в целом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опасных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грузов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всеми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видами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и по случаям их незаконного перемещения.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Координационный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разрабатывать предложения по утверждению и корректировке планов работ и мер по повышению состояния безопасности и предупреждению терроризма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в установленном порядке у государственных органов и организаций необходимую информацию, отражающую их деятельность по вопросам обеспечения безопасности и предупреждению терроризма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участвовать в разработке проектов законодательных и иных нормативных правовых актов, а также международных договоров о сотрудничестве по вопросам повышения безопасности и предупреждению терроризма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на своих заседаниях доклады и отчеты членов Координационного совета и ответственных представителей организаций, деятельность которых связана с обеспечением безопасности и предупреждению терроризма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по согласованию с руководителями государственных органов и организаций квалифицированных специалистов для участия в подготовке материалов по вопросам, касающимся обеспечения безопасности и предупреждению терроризма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научно-исследовательские организации для разработки вопросов, относящихся к ведению Координационного совета.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3. Организация деятельности Координационного совета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Состав Координационного совета формируется из представителей государственных органов и заинтересованных организаций Республики Казахстан 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Деятельностью Координационного совета руководит его председатель, который председательствует на заседаниях Координационного совета, утверждает план его работы и несет ответственность за результаты деятельности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Координационного совета ведется по двум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безопасной эксплуатации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противодействие и предупреждение терроризма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вопросов на заседания Координационного совета, решение организационных вопросов по направлениям работы возлагаются на рабочие органы Координационного совета, ответственные за работу, соответственно: Министерство транспорта и коммуникаций Республики Казахстан и Комитет национальной безопасности Республики Казахстан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Координационного совета является Министр транспорта и коммуникаций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Координационный совет проводит свою работу в соответствии с планом, согласованным членами Координационного совета и утвержденным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Координационного совета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Координационного совета принимаются простым большинством голосов от общего количества членов Координационного совета. При равенстве голосов членов Координационного совета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оформляются протоколом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Организационно-техническое обеспечение работы Координационного совета осуществляет Министерство транспорта и коммуникаций и Комитет национальной безопасности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728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Прекращение деятельности Координационного совета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Основаниями прекращения деятельности Координационного совета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задачи, возложенной на Координационный совет;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государственных органов или иного консультативно-совещательного органа, осуществляющего задачи, которые ранее были возложены на Координационный совет;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обстоятельства, которые делают задачу Координационного совета невыполнимой либо ее исполнение нецелесообразным.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