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b597" w14:textId="ac4b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и в соответствии со статьей 30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 и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Министерству внутренних дел Республики Казахстан средства в сумме 2614515 (два миллиона шестьсот четырнадцать тысяч пятьсот пятнадцать) тенге для исполнения решений судов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16 апреля 2002 года N 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судебных решений, подлежащих исполнению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 Наименование суда    !  Дата решения     ! Сумма за   !  Госпошлина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 !  суда (судебного  ! вычетом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 приказа)     ! гос.пошлины!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   !  (тенге)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Суд Алматинского         от 23 октября         295680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района               2000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города Астаны           Гусманова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Кайрата Кабиевича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Суд Медеуского           от 26 января          2064048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района               2001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Алматы            Савочкина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Константина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Витальевича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Суд города               от 12 мая             254787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Байконыра                1998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Кызылординской           Кудабаева Битимбая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    2614515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                                    2614515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