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a959" w14:textId="786a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октября 2001 года N 1371 и от 30 октября 2001 года N 1380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2002 года N 444. Утратило силу постановлением Правительства Республики Казахстан от 1 декабря 2008 года N 1122.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Республики  Казахстан от 1 декабря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29 октября 2001 года N 1371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отраслевой Программы миграционной политики Республики Казахстан на 2001-2010 годы" (САПП Республики Казахстан, 2001 г., N 36-37, ст. 480):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отраслевой Программе миграционной политики Республики Казахстан на 2001-2010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"План мероприятий по реализации отраслевой Программы миграционной политики Республики Казахстан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1.1.6.,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октября 2001 года N 1380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демографического развития Республики Казахстан на 2001-2005 годы" (САПП Республики Казахстан, 2001 г., N 36-37, ст. 485):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демографического развития Республики Казахстан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"План мероприятий по реализации Программы демографического развития Республики Казахстан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1.1. и 1.6.,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"положение"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"Срок исполнения" слова "декабрь 2001 г." заменить словами "июнь 2002 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Абрамова Т.М.,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