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1918" w14:textId="2341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конкурсов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2002 года N 451. Утратило силу - постановлением Правительства Республики Казахстан от 8 сентября 2003 года N 909 (P030909)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1 статьи 41-5 Указа Президента Республики Казахстан, имеющего силу Закона, от 27 января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2828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комиссию по проведению конкурсов инвестиционных программ на получение права недропользования в следующем составе: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Кажымканович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Школьник Владимир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Кунакаев Саяхат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Алпысович    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Налибаев Абдукалык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Закирович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Айткуль Байгазиевна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Ашимов   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Шамсутдинов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Рахметов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(приглашается в 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объекта).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установленном законодательством порядке проводить конкурсы инвестиционных программ на получение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21 апреля 2001 года N 535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комиссии по проведению конкурсов инвестиционных программ на получение права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27 декабря 2001 года N 1732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постановление Правительства Республики Казахстан от 21 апреля 2001 года N 535".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