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9d3d" w14:textId="d359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февраля 2001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2002 года N 452.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28 февраля 2001 года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 (САПП Республики Казахстан, 2001 г., N 8, ст. 85)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"Налибаев Абдукалык Закирович - первый вице-Министр транспорта и коммуникаций Республики Казахстан, председатель;"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"Налибаев Абдукалык Закирович - Заместитель Руководителя Канцелярии Премьер-Министра Республики Казахстан, председатель;";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"Оразалинов Дулат Султанович - консультант Отдела производственной сферы и инфраструктуры Канцелярии Премьер-Министра Республики Казахстан;"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"Есенгараев Аскар Батылханович - Председатель Комитета по связи и информатизации Министерства транспорта и коммуникаций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