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843c" w14:textId="dff8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Исламской Республики Иран Мохаммада Хатами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2002 года N 454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Исламской Республикой Иран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Исламской Республики Иран Мохаммада Хатами в Республику Казахстан 24-26 апреля 2002 года в городе Алматы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размещению, питанию и транспортному обслуживанию членов официальной делегации Исламской Республики Иран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2002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Исламской Республики Иран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Исламской Республики Иран над территорией Республики Казахстан, посадку и вылет в аэропорту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Алматы обеспечить выполнение организационных мероприятий по встрече и проводам официальной делегации Исламской Республики Иран, оформлению аэропорта и улиц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22 апреля 2002 года N 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Организационные меры по размещению, питанию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обслуживанию членов официальной делегации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Исламской Республики Иран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Исламской Республики Иран и сопровождающих лиц (по схеме 1 + 11) в городе Алматы в гостинице "Анкара 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гостинице "Анкара Риджент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Изготовление печатной продукции (бейджи, спецпропуска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Приобретение подарка для главы делегации и сувениров для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официальной делегации.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Организация чайного стола в аэропорту города Алматы при встрече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проводах официальной делегации Исламской Республики Иран.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Организация официального обеда от имени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Назарбаева Н.А. в честь Президента Исламской Республики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М.Хатами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Медицинское обслуживание членов официальной делегации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сопровождающих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