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e27" w14:textId="bcf4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испытательных пусков ракет с космодрома "Байконур"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2002 года N 458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плану испытательных пусков ракет с космодрома "Байконур" на 2002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22 апреля 2002 года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плану испытательных пусков ракет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космодрома "Байконур"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рекомендацию Межправительственной комиссии по сотрудничеству между Республикой Казахстан и Российской Федерацией от 19 февраля 2002 года и дополнительную информацию о том, что для завершения работы по перезачету находящихся на космодроме "Байконур" ШПУ МБР РС - 18 и РС - 20 за Российской Федерацией требуется определенное время. Правительство Республики Казахстан согласовывает план испытательных пусков ракет с космодрома "Байконур" на первое полугодие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