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2c9f" w14:textId="d912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декабря 2001 года N 1748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28 декабря 2001 года N 1748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предприятия "Институт экономических исследований" (на праве хозяйственного ведения) Министерства экономики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