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658e" w14:textId="31a6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марта 1999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марта 1999 года N 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юстиции Республики Казахстан" (САПП Республики Казахстан, 1999 г., N 8, ст. 63)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- территориальных органов Министерства юстиции Республики Казахстан согласно приложению 4.";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 приложению к настоящему постановлению.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23 апреля 2002 года N 461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11 марта 1999 года N 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государственных учреждений - территориальных органов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Министерства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Управление юстиции Акмолинской области            г. Кокшетау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Управление юстиции Актюбинской области            г. Актобе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Управление юстиции Алматинской области           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Управление юстиции Атырауской области            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Управление юстиции Восточно-Казахстанской области г. Усть-Каменогорск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Управление юстиции Жамбылской области             г. Тараз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Управление юстиции Западно-Казахстанской области  г. Уральск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Управление юстиции Карагандинской области         г. Караганда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Управление юстиции Кызылординской области         г. Кызылорда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Управление юстиции Костанайской области           г. Костанай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Управление юстиции Мангистауской области         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Управление юстиции Павлодарской области           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Управление юстиции Северо-Казахстанской области   г. Петропавловск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Управление юстиции Южно-Казахстанской области     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Управление юстиции города Астаны                  г.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Управление юстиции города Алматы                  г.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