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e554" w14:textId="470e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ноября 2001 года N 1388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2002 года N 462. Утратило силу постановлением Правительства РК от 22 сентября 2006 года N 903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23 апреля 2002 года N 462 утратило силу постановлением Правительства РК от 22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 ноября 2001 года N 1388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P011388_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Межведомственной комиссии Республики Казахстан по вопросам таможенно-тарифной политики и участияв международных экономических организациях" (САПП Республики Казахстан, 2001 г., N 38, ст. 489)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ввести в состав Межведомственной комиссии Республики Казахстан по вопросам таможенно-тарифной политики и участия в международных экономических организациях: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Павлова Александра Сергеевича   -  Заместителя Премьер-Министра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-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Есенбаева Мажита Тулеубековича  -  Министра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Шнейдмюллера                    -  первого вице-Министра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Владимира Викторовича             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Идрисова Ерлана Абильфаизовича  -  первого вице-Министра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Жамишева Болата Бидахметовича   -  вице-Министра финансов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Шамсутдинова                    -  вице-Министра юстиции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Рината Шарафутдиновича    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Мешимбаеву Анар Ертулевну       -  директора Департамента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стратегическому планированию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вывести из указанного состава Джандосова Ураза Алиевича, Кулекеева Жаксыбека Абдрахметовича, Абыкаева Нуртая Абыкаевича, Белорукова Николая Васильевича, Зверькова Вадима Павловича, Имашева Берика Мажитовича, Оспанова Каната Толеуовича, Смирнова Анатолия Владимировича;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"Досаев Ерболат Аскарбекович    - 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"Досаев Ерболат Аскарбекович    -  Председатель Агентства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 по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поддержке малого бизнеса".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