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50a3" w14:textId="83a5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Казахстан, Правительством Кыргызской Республики и Правительством Республики Узбекистан об использовании водно-энергетических ресурсов Нарын-Сырдарьинского каскада водохранилищ в 2002 году и I квартале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Казахстан, Правительством Кыргызской Республики и Правительством Республики Узбекистан об использовании водно-энергетических ресурсов Нарын-Сырдарьинского каскада водохранилищ в 2002 году и I квартале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Масимова Карима Кажимкановича - Заместителя Премьер-Министра Республики Казахстан заключить от имени Правительства Республики Казахстан Соглашение между Правительством Республики Казахстан, Правительством Кыргызской Республики и Правительством Республики Узбекистан об использовании водно-энергетических ресурсов Нарын-Сырдарьинского каскада водохранилищ в 2002 году и I квартале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между Правительством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Кыргызской Республики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Узбекистан об использовании водно-энергетических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ресурсов Нарын-Сырдарьинского каскада водохранилищ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2002 году и I квартале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(Вступило в силу в апреле 2002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договоров Республики Казахстан, 2002 г., № 8, ст. 57)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Правительство Кыргызской Республики и Правительство Республики Узбекистан,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по состоянию на март месяц 2002 года объем запаса воды в Токтогульском водохранилище на 1,1 млрд. куб. м. меньше по сравнению с тем же периодом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 этом необходимость скоординированного регулирования режима работы водохранилищ, осуществления согласованных попусков, рационального использования водных и топливно-энергетических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Кыргызская сторона обеспечивает для ирригационных нужд Республики Казахстан и Республики Узбекистан попуски из Токтогульского водохранилища в летний период 2002 года в объеме 2,5 млрд. куб. м. сверх нужд собственного потребления с суммарными расходами: июнь - 457 куб. м./сек., июль - 573 куб. м./сек., август - 530 куб. м./ 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 необходимости Стороны рассмотрят и решат вопросы об изменении объемов попусков воды с учетом складывающейся водохозяйственной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Водозабор в канал "Достык" для Республики Казахстан в вегетационный период составит 700 млн. куб. м. и приточность в Шардарьинское водохранилище 2800 млн. куб.м. БВО "Сырдарья" в апреле 2002 года совместно с казахстанской и узбекской сторонами определяет помесячный режим водоподачи в канал "Достык".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установленных ирригационных попусков и лимитов водозаборов Республики Казахстан и Республики Узбекистан, Кыргызская Республика осуществит в летний период переток электрической энергии в объеме до 2200 млн. кВт. ч., в равных долях,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Республику Казахстан до 1100 млн. кВт. 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Республику Узбекистан до 1100 млн. кВт. 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поставляемую электроэнергию в Республику Казахстан и в Республику Узбекистан будут осуществляться поставками в Кыргызскую Республику энергоресурсов, электрической энергии, оказанием услуг и оплатой в свободно конвертируемой валюте по согласованию сторон на основании договоров между хозяйствующими субъектами, определяемыми Сторонами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виды и объемы взаиморасчетов и цена за единицу поставляемой продукции и услуг оговариваются двухсторонними Соглашениями между Правительством Республики Казахстан и Правительством Кыргызской Республики, Правительством Кыргызской Республики и Правительством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каждой Стороной своих обязательств по настоящему Соглашению основывается на параллельной работе энергосистем государств-участников Соглашения, с оформлением договорных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принимать действий, нарушающих согласованный режим попусков воды и перетоков электроэнергии, а также ущемляющих права других Сторон на получение взаимосогласованных объемов воды, поставок энергоресурсов и их транзита по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и услуги в рамках настоящего Соглашения освобождаются от всех видов экспортных и импортных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корректировку режимов попусков воды из Токтогульского водохранилища и перетоков электроэнергии, при необходимости, осуществляют БВО "Сырдарья" и ОДЦ "Энергия" по согласованию с заинтересованными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использования водно-энергетических ресурсов Нарын-Сырдарьинского каскада водохранилищ на 2003 год рассмотреть в конце III квартала 2002 года в городе Бишкеке на рабочем совещании представителей водохозяйственных и топливно-энергетических комплексов Республики Казахстан, Кыргызской Республики 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дополнения, которые по согласованию Сторон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Спорные вопросы, возникающие при толковании и применении Статей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разрешаются путем консультаций и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момента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2002 г. в трех подлинных экземплярах на русском языке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из них имеет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 За Правительство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 Кыргызской Республики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