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91dc" w14:textId="0439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Министерством экономики и торговли Республики Казахстан и Управлением по стандартизации, метрологии и испытаниям Словацкой Республики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2002 года N 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Министерством экономики и торговли 
Республики Казахстан и Управлением по стандартизации, метрологии и 
испытаниям Словацкой Республики о сотрудничестве в области стандартизации, 
метрологии и сертификации, совершенное в городе Астане 14 ноября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Соглашение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между Министерством экономики и торговли Республики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Казахстан и Управлением по стандартизации,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метрологии и испытаниям Словацкой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сотрудничестве в области стандартизации,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метрологии и сертификации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Министерство экономики и торговли Республики Казахстан и Управление 
по стандартизации, метрологии и испытаниям Словацкой Республики, именуемые 
в дальнейшем "Сторонами",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устранению технических барьеров в торговле и содействию 
экономическим связям между Республикой Казахстан и Словацкой Республикой,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выражая стремление развивать сотрудничество в области стандартизации, 
метрологии, сертификации и испытании, исходя из принципов и норм, принятых 
международными организациями по стандартизации, метрологии и сертификации,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экономическими интересами Республики Казахстан и 
Словацкой Республики,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рамках настоящего Соглашения будут руководствоваться 
действующими законодательствами Республики Казахстан и Словацкой 
Республики, не нанося ущерба интересам обоих государств.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развивать сотрудничество в области 
стандартизации, метрологии и сертификации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гармонизации национальных стандартов с международными стандартами и 
требованиями, устранения технических барьеров в торговле и развития 
научно-технического сотрудничества;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установления прямых связей между органами по стандартизации, 
испытаниям, сертификации и законодательной метрологии обеих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согласились обмениваться: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нормативными документами, информацией и периодическими изданиями, 
публикуемые национальными органами по стандартизации;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каталогами национальных стандартов, отдельными национальными 
стандартами, нормами и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основной информацией и публикацией по сертификации, аккредитации 
испытательных лабораторий, органов по сертификации, перечнями продукцией, 
подлежащей обязательной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информацией и материалами относительно учебных программ и программ по 
повышению квалификации специалистов в области стандартизации, метрологии, 
сертификации и испытании.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взаимодействовать в подготовке и повышении квалификации 
кадров, обмене специалистами и консультациями в области стандартизации, 
метрологии, сертификации и испытании.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будут обеспечивать конфиденциальность получаемой документации 
и информации о работах, проводимых в рамках настоящего Соглашения. Данная 
информация может быть передана третьей стороне только по предварительному 
согласию Стороны, предоставившей ее.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Разногласия, связанные с толкованием и выполнением настоящего 
Соглашения будет решаться путем взаимных консультаций и переговоров между 
Сторонами.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не затрагивает прав и обязательств, принятых 
Сторонами в соответствии с другими международными договорами участниками 
которых они являются.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 даты получения последнего 
письменного уведомления о выполнении Сторонами внутригосударственных 
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заключается на неопределенный срок и будет 
оставаться в силе до истечения 6 месяцев с даты, когда одна из Сторон 
направит письменное уведомление другой Стороне о своем намерении 
прекратить его действие.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Прекращение действия настоящего Соглашения не влияет на программы и 
проекты, которые приняты в рамках настоящего Соглашения.
     Совершено в г. Астана "14" ноября 2001г., в двух подлинных 
экземплярах на казахском, словацком, русском и английском языках, причем 
все тексты имеют одинаковую силу.
     В случае возникновения разногласий относительно толкований положений 
настоящего Соглашения Стороны будут обращаться к тексту на английском 
языке.
           За Министерство экономики           За Управление по 
                 и торговли              стандартизации, метрологии и
            Республики Казахстан                  испытаниям
                                              Словацкой Республики
(Специалисты: Абрамова Т.М.,
              Мартина Н.А.)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