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74a5" w14:textId="7f67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Правительства Республики Казахстан на 2002-2004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2002 года N 470. Утратило силу - постановлением Правительства Республики Казахстан от 5 сентября 2003 года N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2002 года N 827 "О дальнейших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Правительства Республики Казахстан на 2002-2004 годы (далее - План Правительства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и государственных органов, непосредственно подчиненных и подотчетных Президенту Республики Казахстан (по согласованию), обеспечить надлежащее и своевременное исполнение мероприятий, определенных Планом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в двухнедельный срок разработать и утвердить по согласованию с курирующим Заместителем Премьер-Министра Республики Казахстан План мероприятий министерства (агентства) по реализации Программы Правительства Республики Казахстан на 2002-2004 годы (далее - План министерства (агентства).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в двухнедельный срок разработать и утвердить План мероприятий, соответственно органа, области, городов Астаны и Алматы по реализации Программы Правительства Республики Казахстан на 2002-2004 годы (далее - План органа, области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Центральным, местным исполнительным и государственным, непосредственно подчиненным и подотчетным Президенту Республики Казахстан (по согласованию),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направить утвержденные планы мероприятий в Правительство Республики Казахстан и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Министерству экономики и бюджетного планирования Pеспублики Казахстан ежеквартально, не позднее 5-го числа месяца, следующего за отчетным кварталом: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ходе выполнения мероприятий Плана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аналитическую информацию о ходе реализации Программы Правительства Республики Казахстан на 2002-2004 годы на основе выполнения планов Правительства Республики Казахстан, министерства (агентства), органа, области (города).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23 октября 2002 г. N 1145.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бюджетного планирования Республики Казахстан представлять Правительству Республики Казахстан ежеквартально, не позднее 15 числа месяца, следующего за отчетным кварталом: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сводную информацию о выполнении мероприятий Плана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сводную аналитическую информацию о ходе выполнения Программы Правительства Республики Казахстан на 2002-2004 годы.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октября 2002 г. N 1145.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Заместителям Премьер-Министра Республики Казахстан ежеквартально заслушивать информацию руководителей центральных исполнительных органов о ходе выполнения планов соответствующих министерств (агентств) согласно распределению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и местные исполнительные органы и государственные органы, непосредственно подчиненные и подотчетные Президенту Республики Казахстан (по согласованию), являющиеся ответственными исполнителями мероприятий, могут два раза в год, к 5 июня и к 5 декабря, вносить в Министерство экономики и бюджетного планирования Республики Казахстан предложения об изменениях и дополнениях в План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экономики и бюджетного планирования Республики Казахстан при необходимости вносит в Правительство Республики Казахстан проекты соответствующих решений о внесении изменений и дополнений в План Правительства Республики Казахстан к 30 июня и к 30 декабря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центральные и местные исполнительные органы и государственные органы, непосредственно подчиненные и подотчетные Президенту Республики Казахстан (по согласованию), могут вносить изменения и дополнения в свои планы на основе внесенных изменений и дополнений в План Правительства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23 октября 2002 г. N 1145.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Министерство экономики и бюджетного планирования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23 октября 2002 г. N 1145.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2002 года N 470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2002-2004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 </w:t>
      </w:r>
      <w:r>
        <w:rPr>
          <w:rFonts w:ascii="Times New Roman"/>
          <w:b w:val="false"/>
          <w:i w:val="false"/>
          <w:color w:val="ff0000"/>
          <w:sz w:val="28"/>
        </w:rPr>
        <w:t xml:space="preserve">носка. В План мероприятий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18 июля 2002 года N 800.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Новая редакция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23 октября 2002 г. N 1145.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Внесены изменения - постановлением Правительства РК от 27 января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  !       Мероприятие      !     Форма    !Ответственные!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 !                        !  завершения  !за исполнение!исполнения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______!________________________!______________!_____________!__________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 !           2            !       3      !       4     !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______!________________________!______________!_____________!__________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Цель и приоритетные задачи Программы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  Обеспечить ежегодную      Проект        МЭБП,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разработку Индикативного  постановления Нацбанк (по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плана социально-          Правительства согласованию),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развития   Республики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на   Казахстан     и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среднесрочный период                    национальные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компании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1.2.   Разработать в новой       Проект        МЭБП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редакции Правила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разработки индикативных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планов социально-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развития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Государственное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2.1. Профессиональное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Совершенствование организации работы Правительства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2.1.1. Разработать в новой       Проект        Канцелярия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редакции Регламент        постановления Премьер-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Республики  Правительства Министра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 Республики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Совершенствование системы отбора и продвижения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2.1.2. Создать Евразийский       Проект        АГС (по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 обучения            постановления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служащих  Правительства нию), МОН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статуса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2.1.3. Совершенствовать          Проект        АГС (по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Реестр должностей         Указа      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     Президента    нию), МЭБП,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служащих  Республики    МЮ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целью улучшения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персоналом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оптимизации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категорий и унификации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Осуществить поэтапное     Проекты       МЭБП, АГС      При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 заработной      нормативных   (по согласо-   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платы работников          правовых      ванию),        нии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органов   актов         МТСЗН, МФ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учреждений,                     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содержащихся за счет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2.1.5. Обеспечить жильем         Проекты       АГС (по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     нормативных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служащих,                 правовых      нию), МФ,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передислоцированных в     актов         МЭБП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 Астану в           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1998-2000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2.1.6. Внести изменения в        Проекты       АГС (по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жилищное                  нормативных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законодательство в части  правовых      нию), МФ,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               актов         МЭБП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служебным жильем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возможности покупки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жилья на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льготного ипотечного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2.1.7. Рассмотреть при           Решение       МЭБП, АГС      При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формировании              Республи-     (по согла-     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 бюджета  канской       сованию)       нии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2003-2004 годы вопрос  бюджетной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планирования средств для  комиссии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повышения квалификации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2.1.8. Разработать               Проект        АГС (по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                   нормативного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направления               правового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   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служащих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рубежом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2.1.9. Завершить                 Проект        АГС (по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внедрение                 нормативного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Республиканской           правового     центральные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информационной            акта          и местные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управ-                     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 кадрами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центральных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органах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2.2. Определение и разграничение функций и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органов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2.2.1. Разработать проект        Проект        МЭБП, МФ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Концепции разграничения   Указа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полномочий между          Президента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уровнями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2.3.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2.3.1. Разработать и утвердить   Проекты       МЭМР, МТК,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планы развития            постановлений МСХ, АРЕМЗК,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национальных компаний на  Правительства МФ, МЭБП,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среднесрочный период      Республики    национальные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2.3.2. Разработать нормативный   Проект        МФ, заинте-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правовой акт,             постановления ресованные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регламентирующий порядок  Правительства государст-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определения,              Республики    венные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согласования и            Казахстан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утверждения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распределения чистого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дохода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2.3.3. Определить механизм       Проект        МФ, заинте-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проведения мониторинга    постановления ресованные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административных          Правительства государст-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расходов                  Республики    венные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     Казахстан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акционерных обществ,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контрольные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акций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государству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оптимизации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2.3.4. Разработать методику      Проект        МФ, МЭБП,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баланса активов и         нормативного  МЭМР, МИТ,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обязательств              правового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               акта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2.3.5. (исключена - N 92 от 27.01.2003 г.)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2.3.6. Разработать проект        Проект        МФ, заинте-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ресованные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              Республики    государст-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государственном           Казахстан     венные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мониторинге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стратегических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2.3.7. Разработать               Проект         МЭБП, МФ,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                   нормативного   заинтересован-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осуществления             правового      ные государ-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мониторинга               акта           ственные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эффективности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ответственностью),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пакеты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(доли участия)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2.4. Ценовая и тарифная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2.4.1. Внести изменения и        Проект        АРЕМЗК,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Закон        Закона        Нацбанк (по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"О   Республики    согласова-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конкуренции и             Казахстан     нию)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ограничении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монополистической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2.4.2. Разработать               Проект        АРЕМЗК,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Концепцию                 нормативного  Нацбанк (по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конкурентной политики     правового     согласова-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2002-2004 годы         акта          нию)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2.4.3. Разработать Программу     Проект        АРЕМЗК,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         нормативного  Нацбанк (по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ценовой и тарифной        правового     согласова-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политики на               акта          нию)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2002-2004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2.5. Охрана окружающей среды и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Оптимизация системы природопользования 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2.5.1. Разработать Программу     Проект        МООС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"Охрана окружающей        нормативного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среды на 2004-2006        правового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годы"                     акта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2.5.2. Внедрить систему          Проекты       МООС, МЭМР,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обязательного             нормативных   МИТ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экологического аудита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предприятий,      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экологически 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виды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2.5.3. Разработать               Проект        МООС, МСХ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дополнительные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экологические  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требования к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предприятиям,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заповедной зоне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прикаспийском регионе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Углубление международного сотрудничества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2.5.4. Разработать               Проект        МИД, МООС,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Казахстанскую Повестку    Указа         МЭБП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Дня на 21 век и создать   Президента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Национальный Совет по     Республики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устойчивому развитию в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принципами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Конференции ООН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окружающей среде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развитию, проходившей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Рио-де-Жанейро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1992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2.5.5. Содействовать             Проект        МИД, МООС,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консолидации              постановления МИТ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национальных действий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региональных              "О создании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в области     единой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устойчивого развития     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Центрального     комиссии"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Азиатского Региона,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Государств, Шанхайской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населения качественной питьевой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2.5.6. Улучшать водоснабжение    Проект        МСХ, акимы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населенных       постановления Акмолинской,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 Акмолинской,      Правительства Карагандин-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Карагандинской,           Республики    ской, Северо-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Северо-Казахстанской и    Казахстан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Южно-Казахстанской                      и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(440 населенных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пунктов)               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Рациональное использование и охрана водных ресурсов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бассейнов крупных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2.5.7. Разработать новую         Проект        МСХ, МЭМР,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редакцию Водного кодекса  Кодекса       МЗ, акимы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Республики    областей,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гг. Астаны и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2.5.8. Составить классификацию   Проект        МСХ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поверхностных водоемов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назначению             Правительства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в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хозяйственном комплексе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Реализация договоренностей по вопросам рационального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справедливого использования трансграничных водотоков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2.5.9. Подготовить к             Проект        МСХ, МИД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ратификации Соглашения    Закона        АЧС, КНБ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 Правительствами     Республики    (по согла-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Казахстан     сованию)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сотрудничестве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трансграничных 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2.5.10. Участвовать в создании   Проекты       МСХ, МЭМР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международного водно-    учредительных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энергетического          документов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консорциума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Сохранение и рациональное использование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2.5.11. Разработать проект       Проект        МСХ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Лесного кодекса          Кодекса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(новая редакция)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2.5.12. Разработать Программу    Проект        МСХ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"Леса Казахстана"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правовых основ для внедрения обязательного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страхования экологически опасных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2.5.13. Разработать проект       Проект        МООС,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     Закона        Нацбанк (по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"Об            Республики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обязательном             Казахстан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экологическом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Урегулирование статуса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2.5.14. Продолжить работу по     Проекты       МИД, МЭМР,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разработке проектов      международ-   МООС, ЗАО НК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международных            ных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договоров, регулирующих 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правовой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Сохранение и рациональное использование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2.5.15. Разработать проект       Проект        МСХ, МООС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"Об охране,    Республики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воспроизводстве и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использовании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животного мира"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(новая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2.5.16. Разработать Программу    Проект        МСХ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рыбного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хозяйства Республики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2004-2006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годы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уровня использования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2.5.17. Разработать проект       Проект        МООС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 внесении    Республики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изменений и дополнений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вопросам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потребления"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2.5.18.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 Законотворческая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  Разработать Концепцию     Проект        МЮ, централь-  II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правовой политики         постановления ные исполни-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Правительства тельные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 органы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 Подготовить предложения   Предложения   МЮ, централь-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Правительству по          Правительству ные исполни-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совершенствованию         Республики    тельные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действующего              Казахстан     органы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 выявления в 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противоречий, дублирующих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декларативных норм,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   Разработать               Проект        МЮ, централь-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Перспективный план        постановления ные исполни-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законопроектных работ     Правительства тельные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             Республики    органы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2003-2005 годы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   Подготовить Перечень      Информация    МЮ, МКИОС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терминов, используемых        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нормотворческой         Правительству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на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государственном 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русском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   Провести работу по        Проекты       МИД,     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инвентаризации            нормативных   центральные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договорно-правовой базы   правовых      исполнитель-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с    актов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целью выявления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международных договоров,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которые не отвечают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национальным интересам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Финансовая и налогово-бюджетная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4.1. Денежно-кредитная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4.1.1. Разработать проект        Проект        Нацбанк (по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банковского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 Разработать проект        Проект        Нацбанк (по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 нию), МИТ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микрокредитных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 Разработать проект        Проект        Нацбанк (по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кредитных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товариществах"            Казахстан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 Разработать проект        Проект        Нацбанк (по    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ипотечного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 Определить оптимальный    Проект        МЭБП, Нацбанк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перечень видов            нормативного  (по согласо-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обязательного             правового     ванию)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страхования в Республике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4.1.6. Подготовить предложения   Предложения   Нацбанк (по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создании фонда,         Правительству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гарантирующего            Республики    МЭБП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осуществление страховых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 страхователям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(застрахованным,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выгодоприобретателям)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случае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4.1.7. Разработать Программу     Проект        Нацбанк (по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либерализации          постановления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валютного режима в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4.1.8. Совершенствовать          Проекты       Нацбанк (по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правовую      нормативных   согласованию)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деятельности         правовых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строительных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сбережений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4.1.9. Разработать               Проект        Нацбанк (по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 Закона             Закона    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  Республики    АРЕМЗК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венном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надзоре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4.1.10.Разработать              Проект         Нацбанк (по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 Закона            Закона         согласованию)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 Республики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низации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ственного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лирования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надзора за скла-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дывающимися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 отношениями"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4.1.11.Разработать              Проект         Нацбанк (по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 Закона            Закона     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 Республики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 Казахстан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кредитном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кредитных историй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4.1.12.Разработать              Проект         Нацбанк (по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 Закона            Закона         согласованию)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 Республики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 вексель-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обращения,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платежей и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водов денег"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4.2. Налоговая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4.2.1. Совершенствовать          Проект        МФ, МЭБП,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контроля при     нормативного  МЭМР, МИТ,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применении трансфертных   правового     АФП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                       акта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 Разработать проект        Проект        МФ, АРЕМЗК,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МЭМР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 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государственном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производства и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отдельных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нефтепродуктов"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4.2.3. Внедрить эффективный      Проект        АТК, МФ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контроля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таможенной стоимости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ввозимых товаров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4.2.4. Внедрить                  Отчет         МФ, МТК, АС,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 реестр    Правительству МЮ, МВД,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налогоплательщиков и      о вводе в     МТСЗН, МЭМР,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налогообложения  эксплуатацию  МСХ, МООС,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(РНиОН)                                 АЗР, АМД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4.2.5. Разработать Таможенный    Проект        АТК, МФ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кодекс Республики         Кодекса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4.2.6. Обеспечить внедрение      Проект        МФ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контроля за       постановления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оборотом алкогольной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 с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 учетно-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контрольных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4.2.7. Расширить                 Проекты        МФ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перечень налого-          нормативных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плательщиков,             правовых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подлежащих рес-           актов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публиканскому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4.2.8. Разработать               Проект         МФ, МИТ,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оборота           нормативного   АФП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ювелирных изделий         правового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золота,                акта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серебра и платины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4.3. Бюджетная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4.3.1. Совершенствовать          Проекты       АГЗ            Постоян-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правовую      нормативных    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по вопросам        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закупок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 Расширять и               Проекты       МЭБП, МФ,      Постоян-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совершенствовать          постановлений Нацбанк (по    но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инструменты               Правительства согласованию) 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правительственного        Республики                  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заимствования на          Казахстан                    на рын-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внутреннем рынке                                       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ссудного капитала                                     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4.3.3. Разработать и внедрить    Проект        МЭБП,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систему       нормативного  центральные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планирования расходов     правового     государст-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          акта          венные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на содержание                   органы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4.3.4. Разработать проект        Проекты       МФ 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нормативных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правовых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актов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4.3.5. Разработать комплекс      Проект        МФ, Счетный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 по институциональ-    нормативного  комитет (по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ному и структурному       правового     согласованию)  2003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усилению и              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материально-технической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модернизации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4.3.6. Совершенствовать          Проект        МФ, Счетный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правовую      нормативного  комитет (по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в области            правового     согласованию)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        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учетом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контроле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местных бюджетов"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4.3.7. Разработать проект        Проект        МЭБП, МФ,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Бюджетного кодекса        Кодекса       АФП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4.3.8. Осуществить               Проект        МФ             IV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дальнейшее                нормативного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совершенство-             правового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вание системы           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Казначейства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новых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4.4. Инвестиционная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4.4.1. Разработать Правила       Проект        МЭБП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рассмотрения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проектов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 Разработать Правила       Проект        МФ, МЭБП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гарантий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включением в них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процедур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 Разработать проект        Проект        Нацбанк (по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рынке        Республики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ценных бумаг"             Казахстан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 Разработать Программу     Проект        МИТ, отрасле-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привлечения прямых        постановления вые министер-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инвестиций в Республику   Правительства ства и агент-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     Республики    ства, другие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            Казахстан     заитересован-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ные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 Разработать нормативные   Проект        МИТ, МФ,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акты в области   постановления другие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привлечения прямых        Правительства отраслевые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инвестиций, в т.ч.        Республики    министерства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регулирующие порядок      Казахстан     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льгот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преференций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4.4.6. Усовершенствовать         Проекты       Нацбанк (по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механизмы                 нормативных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гарантированности         правовых      нию), МЭБП,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сохранности средств       актов         МТСЗН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накопительных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депозитов почтово-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сберегательной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4.4.7. Разработать               Проект        Нацбанк (по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 Закона             Закона        согласованию)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фондах"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5. Социальная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5.1. Демография и миграция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5.1.1. Разработать Программу     Проект        АМД, МИД,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демографической и         постановления МВД, МЭБП,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миграционной политики     Правительства МЗ, МОН,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Республики    МТСЗН, АТурС,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2004-2006 годы         Казахстан     АС, МКИОС,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МООС,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нию), НКДСЖ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ванию),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5.1.2. Разработать Программу     Проект        МЭБП, заинте-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малых городов    постановления ресованные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Правительства министерства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 и ведомства,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5.1.3. Разработать Концепцию     Проект        НКДСЖ (по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гендерной политики в      постановления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     Правительства нию), МТСЗН,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 МОН, МЗ, МВД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5.1.4. Разработать проект        Проект        МЮ, НКДСЖ (по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Республики    нию), МТСЗН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незаконным выездом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нелегальной миграцией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женщин с целью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последующей трудовой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сексуальной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(трафиком)"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5.1.5. Разработать механизм      Проект        МОН, МЮ,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контроля над процессом    нормативного  МИД, МВД,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усыновления детей-сирот   правового     НКДСЖ (по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акта          согласованию)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5.2.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5.2.1. Разработать Типовые       Проект        МОН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штаты работников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образования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 Разработать Программу     Проект        МОН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информатизации системы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Республики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5.2.3. Разработать Правила       Проект        МОН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               нормативного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учебниками, учебно-       правового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методическими           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комплексами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обучающихся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5.2.4. Разработать систему       Проект        МОН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оценки качества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на всех       Правительства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уровнях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5.2.5. Внести изменения и        Проект        МОН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              постановления           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нормативные правовые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акты в части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конкретизации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лицензирования,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аттестации,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аккредитации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повышения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5.2.6. Принять меры по           Проект        МОН, акимы     Декабрь,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осуществлению             постановления областей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строительства,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реконструкции 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расширения организаций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замены аварийных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зданий,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5.2.7. Разработать Программу     Проект        МОН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"Ауыл мектебi"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5.2.8. Оптимизировать сеть       Проект        МОН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научных организаций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5.3.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5.3.1. Внести изменения и        Проект        МЗ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в нормативные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акты по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вопросам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процессов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 2. Внести изменения и        Проект        МЗ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дополнения по вопросам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процесса лицензирования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 Разработать проект        Проект        МЗ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 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репродуктивных правах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гарантиях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5.3.4  Разработать проект        Проект        МЗ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 охране      Республики                   2003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здоровья граждан в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5.3.5. Разработать проект        Проект        МЗ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 Президента          Указа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Президента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внесении изменений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Указ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программе "Здоровье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5.3.6. Разработать проект        Проект        МЗ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нормативного правового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акта Республики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создании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единой государственной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системы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учета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доз облучения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защиты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пострадавших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воздействия"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5.3.7. Разработать проект        Проект        МЗ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нормативного правового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акта Республики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утверждении правил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оказания платных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5.3.8. Разработать проект        Проект        МЗ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 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лекарственных  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5.3.9. Разработать Концепцию     Проект        МЗ, МФ, МЭБП,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совершенствования         постановления МТСЗН,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финансирования системы    Правительства Нацбанк (по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здравоохранения в         Республики    согласованию)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5.3.10. Разработать проект       Проект        МЗ, МЭБП,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        Закона        МФ, МТСЗН,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"Об            Республики    Нацбанк (по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обязательном             Казахстан     согласованию)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медицинском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5.3.11. Разработать              Проект        МЗ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  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                 Правительства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фармацевтической         Республики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медицинской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5.3.12. Разработать              Проект Закона  МЗ, МООС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проект Закона            Республики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 качестве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продовольствен-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ного сырья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питания"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5.3.13. Разработать              Проект         МЗ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 по             постановления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усилению борьбы          Правительства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туберкулезом           Республики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Республике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5.4. 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Сохранение и развитие историко-культурного наследия,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развития профессионального искусства и народного творчества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5.4.1. Разработать Программу     Проект        МКИОС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первоочередных мер по     постановления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сохранению памятников     Правительства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историко-культурного      Республики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наследия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 Разработать Программу     Проект        МКИОС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поиску и               постановления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приобретению копий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документов по истории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Казахстана 15-20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веков,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историческую ценность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Казахстан, из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научных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зарубежных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 Разработать Концепцию     Проект        МКИОС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культуры и       постановления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искусства в Республике    Правительства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 Разработать проект        Проект        МКИОС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культуре"    Республики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5.4.5. Разработать перечень      Проект        МКИОС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юбилейных и памятных      постановления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 Республики            Правительства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     Республики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2003-2004 годы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Укрепление позиций государственного языка в сфере государственного управления, создание благоприятных условий для развития языков этнических групп; обеспечение культурной, духовной и языковой потребности казахской диаспоры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5.4.6. Разработать Концепцию     Проект        МКИОС, МЮ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     постановления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терминологической         Правительства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работы в Республике       Республики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5.4.7. Разработать Концепцию     Проект        МКИОС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           постановления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ономастической работы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Казахстан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5.4.8. Провести II Всемирный     Проект        МКИОС, акимы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курултай казахов          постановления областей, гг.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Правительства Астаны и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 Алматы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5.4.9. Разработать Программу     Проект        МКИОС, АМД,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поддержки                 постановления МИД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соотечественников,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проживающих за рубежом,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2004-2006 годы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и развитие единого информационного пространства, обеспечение эффективной деятельности СМИ и развития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телерадиовещания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5.4.10. Разработать Правила      Проект        МКИОС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учета иностранных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средств массовой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информации,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распространяемых в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условий для раскрытия потенциала молодежи, поддержки ее социально значимых и общественно полезных инициатив, нравственного и патриотического воспитания молодого поколения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5.4.11. Разработать Программу    Проект        МКИОС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молодежной политики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5.4.12. Разработать              Проект        МКИОС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программу  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                 Правительства                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телерадиовещания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Республике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2004-2006 годы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5.5. Спорт, туризм и здоровый образ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5.5.1. Рассмотреть возможность   Проект        АТурС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олимпийской спортивной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с комплексом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необходимых спортивных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сооружений в предгорьях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 Обеспечить подготовку     Проект        АТурС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участие сборных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команд Республики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в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международных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спортивных юношеских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играх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Государств, Балтии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регионов России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5.5.3. Провести международные    Проект        АТурС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спортивные игры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стран-участниц 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Содружества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Независимых Государств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5.5.4. Обеспечить проведение     Проекты       АТурС          Соглас-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республиканских           нормативных    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комплексных спортивных    правовых                     кален-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мероприятий:              актов                        дарным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зимние и летние                                      планам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спартакиады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республиканские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параолимпийские игры;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республиканские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спартакиады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спорта и народным играм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5.5.5. Разработать Программу     Проект        АТурС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туристской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        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5.6. Занятость и труд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5.6.1. Разработать проект        Проект        МТСЗН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труде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5.6.2. Разработать проект        Проект        МТСЗН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 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и охране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5.6.3. Разработать Концепцию     Проект        МТСЗН, МЮ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Трудового кодекса         Концепции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  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5.6.4. Разработать проект        Проект        МТСЗН, МЮ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Трудового кодекса         Кодекса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Развитие эффективно функционирующего рынка труда. Содействие в обеспечении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5.6.5. Установить квоты на       Проект        МТСЗН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привлечение иностранной   постановления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рабочей силы для          Правительства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осуществления трудовой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на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5.6.6. Внести изменения в        Проект        МТСЗН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действующие Правила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выдачи разрешений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работодателям на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привлечение иностранной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рабочей силы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Республику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лицензий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деятельность, связанную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иностранной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силы и вывозом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силы из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5.7. Социальная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5.7.1. Разработать               Проект        МЭБП, заинте-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     Постановления ресованные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снижению               Правительства министерства   2002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бедности в Республике     Республики    и агентства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Дальнейшее совершенствование системы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5.7.2. Обеспечить переход от     Проект        МТСЗН, МОН,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отраслевого               Закона        МЗ, МЭБП, МФ,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регулирования вопросов    Республики    АГС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оплаты труда работников,  Казахстан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содержащихся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бюджета, к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регулированию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гражданской службе,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5.7.3. Обеспечить повышение      Проект        МТСЗН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размеров пенсионных  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 с учетом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приближения минимальных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размеров пенсий к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прожиточному минимуму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5.7.4. Разработать проект        Проект        МТСЗН, МЭБП,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 МЗ, МОН,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по вопросам     Республики    АТурС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социальной защиты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5.7.5. Проводить дальнейшее      Проект        МТСЗН, МЭБП,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совершенствование         Закона        МЗ, АМД,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дополнительных форм       Республики    НКДСЖ (по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социальной поддержки      Казахстан     согласованию)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(семей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детьми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5.7.6. Внедрить систему          Проект        МТСЗН,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обязательного             Закона        Нацбанк (по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социального страхования   Республики    согласованию)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6. Реальный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 Разработать Концепцию     Проект        МИТ, МЭМР,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индустриальной политики   постановления МСХ, акимы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Казахстан    Правительства областей,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2010 года              Республики    гг. Астаны и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   Разработать Программу     Проект        МИТ, централь-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эталонной        постановления ные и местные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базы единиц величин на    Правительства исполнительные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            Республики    органы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   Разработать               Проект        МИТ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"Качество" на             Правительства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годы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6.4.   Разработать               Проект         МИТ,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     постановления  центральные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                  Правительства  и местные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национальных              Республики     исполнительные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 стандарти-       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и сертифика-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на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6.1. Минерально-сырьевой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Разработать Программу     Проект        МЭМР, МИТ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ресурсной базы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минерально-сырьевого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 страны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2003-2010 годы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 этап - 2003-2005 гг.,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 этап - 2006-2010 гг.)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6.1.2. Разработать порядок       Проект        МЭМР, МИТ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 Единой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государственной системы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мониторинга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недропользования в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6.1.3. Разработать Программу     Проект        МЭМР, акимы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газовой          постановления областей,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в Республике      Правительства гг. Астаны и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 Алматы,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6.1.4. Разработать Программу     Проект        МЭМР, МТК,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освоения казахстанской    постановления МООС, акимы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части шельфа              Правительства Мангистауской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Каспийского моря на       Республики    и Атырауской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 (1 этап)   Казахстан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6.1.5. Разработать               Проект        МЭМР,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                   нормативного  АРЕМЗК,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поставки,                 правового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транспортировки 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поставки,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перевозки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сжиженными угле-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6.1.6. Разработать               Проект         МЭМР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урановой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промышленности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2004-2030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(I-этап-2004-2006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6.2. Электроэнергетика и угольная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6.2.1. Разработать Программу     Проект        МЭМР, МООС,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энергосбережению       постановления МТК, акимы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2005-2015 годы         Правительства областей,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 этап - 2005-2007 гг.)  Республики    гг. Астаны и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6.2.2. Разработать Программу     Проект        МЭМР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атомной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энергетики в Республике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2004-2030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(I этап 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 гг.)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6.3. Обрабатывающая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6.3.1.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6.3.2. Разработать               Проект        МЭМР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нефте-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химической отрас-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 промышленности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(I этап-2004-2005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6.3.3.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6.4.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(исключен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6.4.1.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6.5. Малый и средний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6.5.1. Разработать               Проект        МИТ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     Указа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развития и      Президента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поддержки малого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предпринимательства на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6.5.2. Провести капитализацию    Проект        МИТ, МФ,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ЗАО "Фонд развития        постановления ЗАО "ФРМП"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малого         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предпринимательства"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его укрепления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как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института 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филиалов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6.5.3. Создать при каждом        Проекты       МИТ,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отраслевом министерстве   нормативных   отраслевые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(агентстве) экспертные    актов         министерства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советы по вопросам                      и агентства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взаимодействия с малым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средним 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6.5.4. Обеспечить участие        Проекты       МИТ,     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объединений               нормативных   министерства,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предпринимателей в        актов         агентства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разработке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проектов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6.6. Научно-технологическая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6.6.1. Разработать Программу     Проект        МОН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"Научно-техническое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    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инновационных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производств"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6.6.2. Разработать Программу     Проект        МОН, МИТ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"Научно-техническое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создания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четвертого - пятого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передела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металлургическом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6.6.3. Разработать программы     Проекты       МОН, акимы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научно-технического       постановлений областей гг.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социально-    Правительства Астаны и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            Республики    Алматы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регионов         Казахстан                   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6.6.4. Обеспечить формирование   Проект        МЭМР, МИТ,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развитие парка          Указа         МОН, МТК,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информационных            Президента    МФ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7. Транспортная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   (исключена - N 92 от 27.01.2003 г.)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7.2.   Разработать Воздушный     Проект        МТК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кодекс Республики         Кодекса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 Республики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   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   Разработать проект        Проект        МТК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автомобильном  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7.5.   Разработать проект        Проект        МТК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электронном документе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7.6.   Разработать проект        Проект        МТК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"Об             Республики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информатизации"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7.7.   Разработать проект        Проект        МТК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внесении     Республики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изменений и дополнений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7.8.   Разработать проект        Проект        МТК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внутреннем   Республики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водном транспорте"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7.9.   Разработать проект        Проект        МТК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"О транзитных   Республики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(мультимодальных)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перевозках"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7.10.  Разработать Программу     Проект        МТК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отрасли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гражданской авиации на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7.11. 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7.12.  Разработать Программу     Проект        МТК, ОАО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развития отрасли          постановления "Казахтелеком"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телекоммуникаций          Правительства (по согласо-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 ванию)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7.13.  Разработать Правила       Проект        МКИОС, МТК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электронного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документооборота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7.14.  Разработать               Проект        МТК, АРЕМЗК,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                 постановления ЗАО "НМСК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                  Правительства "Казмортранс-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национального             Республики    флот" (по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морского                  Казахстан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торгового                            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флота на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2004-2006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Разработать               Проект        МСХ, МИТ,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     Указа         МОН, МЗ   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агропродовольственную     Президента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программу Республики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   Сохранять и               Проект        МСХ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развивать                 постановления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племенное                 Правительства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дело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8.3.   (исключена - N 92 от 27.01.2003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8.4.   Кредитование ЗАО          Проект        МСХ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"Мал онiмдерi             постановления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корпорациясы" для         Правительства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закупа, переработки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поставки на экспорт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животноводческой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   Кредитовать местные       Проект        МСХ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бюджеты на организацию    постановления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проведения весенне-       Правительства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полевых и уборочных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8.6.   Увеличить объемы          Проект        МСХ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лизинговых средств        постановления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более полного         Правительства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 сельхоз-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товаропроизводителей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8.7.   Разработать меры          Проект        МСХ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поддержки                 постановления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сельскохозяйственных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товаропроизводителей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обеспечения их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оборудованием,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комплекса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сервис-центров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8.8.   Обеспечить                Проекты       МСХ, МЭБП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государственную           постановлений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поддержку предприятий     Правительства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переработки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сельскохозяйственной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имеют высокую долю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импорта (сгущенное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молоко,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сливочное, мясные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плодоовощные консервы,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детское питание,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натуральные соки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концентрированных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порошков,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растительное)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8.9.   В рамках бюджетных        Проект        МСХ, ЗАО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производить      постановления "Продкорпо-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государственный закуп     Правительства рация" (по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зерна для обновления      Республики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продовольственного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8.10.  Разработать               Проект        МОН, МЗ,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национальные нормы        нормативного  МСХ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потребления по            правового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необходимой     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номенклатуре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9. Торговая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9.1.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9.1.1. Разработать Концепцию     Проект        МИТ, МСХ,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мерам косвенного       постановления МЭБП, МТК,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регулирования экспорта    Правительства МФ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товаров 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9.1.2. Продолжить                Проекты       МИТ, МСХ,      Постоян-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формирование импортных    постановлений МЭБП, МФ,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таможенных тарифов,       Правительства МЭМР,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направленных на           Республики    МТК,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диверсификацию            Казахстан (по АРЕМЗК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экономики и              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формирование основ        с Интегра-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Общего таможенного        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тарифа государств-       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участников Евразийского   ЕврАзЭС)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(ЕврАзЭС и СНГ)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9.1.3. Провести много- и         Информация    МИТ, МИД,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двусторонние переговоры   Правительству        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вступлению             Республики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9.1.4. Совершенствовать          Проекты       МИТ, АТК, МФ,  Постоян-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нормативную правовую      нормативных   МО, МЗ, МООС,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 в области            правовых      МСХ,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лицензирования экспорта   актов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импорта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(работ, услуг)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9.2. Внутренняя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9.2.1. Разработать нормативные   Проекты       МИТ, МЗ, 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правовые акты по          нормативных   АРЕМЗК, МФ,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регулированию             правовых      МВД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внутренней торговли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Обеспечение безопасности государства, укрепление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правопорядка и борьба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  Разработать Программу     Проект        МВД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реформирования            нормативного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внутренних войск          правового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Министерства внутренних   акта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10.2.  Разработать Программу     Проект        МВД, Генпро-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профилактики              постановления куратура (по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правонарушений и борьбы   Правительства согласова-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преступностью в         Республики    нию), КНБ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      Казахстан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2003-2004 годы                       ванию),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МОН, МКИОС,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МЗ, МФ,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 Увеличить штатную         Проект        МЮ, МЭБП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уголовно-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исполнительных            Правительства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инспекций и               Республики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контролерского состава,   Казахстан    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связанного с введением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10.4. Открыть региональные      Проект        МЮ, МЗ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центры медико-социальной  нормативного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реабилитации        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наркозависимых лиц, в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т.ч. несовершеннолетних,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число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диспансеров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 Создать школы в           Проект        МЮ, МОН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исправительных            нормативного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учреждениях с общим       правового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профессиональным       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10.6. Создать инженерно-        Проекты       МВД, КНБ (по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(саперные)    нормативных   согласова-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и           правовых      нию), АЧС,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порядок       актов         МО, СОП (по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реагировании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сообщения о заложенных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обнаруженных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взрывных устройствах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10.7. Разработать проект        Проект        МО, заинте-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 Республики         Закона        ресованные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"Об             Республики    государствен-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альтернативной службе     Казахстан     ные органы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10.8. Разработать               Проект        МЮ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      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дальнейшего    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       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10.9. Разработать               Проект        МЮ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борьбы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наркоманией и           Правительства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наркобизнесом в    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Республике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10.10.Присоединиться            Проект        МИД, АФП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Европейской             нормативного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Конвенции об              правового акта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отмывании,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изъятии и конфис-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кации доходов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10.11.Разработать               Проект Закона  АФП,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             Республики     Нацбанк (по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         Казахстан      согласованию)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(отмывание)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доходов, получен-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Внутриполитическая стабильность и консолидация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 Разработать Программу     Проект        МКИОС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           постановления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                 Правительства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неправительственных       Республики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11.2. Разработать проект        Проект        МКИОС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 Республики         Закона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              Республики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           Казахстан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социальном заказе"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11.3. Проводить ежегодно        Проект        МКИОС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сессии Ассамблеи     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народов Казахстана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                      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                          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                   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                     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МКИОС                         - 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                    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                           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                          -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                    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                        -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                        -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                    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                         -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                      -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                    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                           - Агентство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                         - Агентство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                           - Агентство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АМД                           - Агентство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АРЕМЗК                        - Агентство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                        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АТурС                         - Агентство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                      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АЧС                           - Агентство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                      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Генпрокуратура            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                     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                   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НКДСЖ                         - Национальная комиссия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                           -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               - 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НК "КазМунайГаз"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"ФРМП"          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НМСК "Казмортрансфлот"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судоходная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"Продкорпорация"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"Продкорпорация"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"Казтелеком"              -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"Казтелеком"      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2002 года N 470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 (САПП Республики Казахстан, 2000 г., N 13-14, ст. 140).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февраля 2000 года N 327 "Об утверждении Плана мероприятий по исполнению поручений Президента Республики Казахстан, высказанных на расширенном заседании Правительства Республики Казахстан от 9 февраля 2000 года" (САПП Республики Казахстан, 2000 г., N 9-10, ст. 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2000 года N 944 "О внесении изменений и дополнения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2000 года N 1007 "О внесении изменений и дополнений в постановления Правительства Республики Казахстан от 12 февраля 2000 года N 220 и от 7 марта 2000 года N 367".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3 изменений и дополнения,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2000 года N 1103 "О внесении изменений и дополнения в некоторые решения Правительства Республики Казахстан" (САПП Республики Казахстан, 2000 г., N 30, ст. 372).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2000 года N 1269 "О внесении изменений и дополнений в постановление Правительства Республики Казахстан от 7 марта 2000 года N 367 и признании утратившими силу некоторых решений Правительства Республики Казахстан" (САПП Республики Казахстан, 2000 г., N 36-37, ст. 431).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2000 года N 1462 "О внесении изменений и дополнений в постановления Правительства Республики Казахстан от 12 февраля 2000 года N 220 и от 7 марта 2000 года N 367" (САПП Республики Казахстан, 2000 г., N 41, ст. 472).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2000 года N 1572 "О внесении изменений в постановления Правительства Республики Казахстан от 12 февраля 2000 года N 220 и от 7 марта 2000 года N 367" (САПП Республики Казахстан, 2000 г., N 43, ст. 507).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2000 года N 1732 "О внесении изменения в постановление Правительства Республики Казахстан от 7 марта 2000 года N 367" (САПП Республики Казахстан, 2000 г., N 49-50, ст. 570).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2001 года N 590 "О Республиканской программе "Качество" на 2001-2005 годы" (САПП Республики Казахстан, 2001 г., N 16, ст. 209).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2001 года N 601 "Об утверждении Плана мероприятий по реализации поручений Президента Республики Казахстан Назарбаева Н.А., данных на совещании 13 апреля 2001 года" (САПП Республики Казахстан, 2001 г., N 16, ст. 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величин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2001 года N 1108 "О внесении дополнения и изменений в постановления Правительства Республики Казахстан от 19 ноября 1998 года N 1180 и от 7 марта 2000 года N 367".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2001 года N 1338 "О внесении изменения в постановление Правительства Республики Казахстан от 3 мая 2001 года N 601" (САПП Республики Казахстан, 2001 г., N 36-37, ст. 465).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 15 изменений и дополнений,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2001 года N 1532 "О внесении изменений и дополнения в постановление Правительства Республики Казахстан от 7 марта 2000 года N 367 и признании утратившим силу постановления Правительства Республики Казахстан от 8 декабря 2000 года N 1826" (САПП Республики Казахстан, 2001 г., N 41-42, ст. 526).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января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N 5 "Об утверждении Плана мероприятий по реализации задач, поставленных Президентом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Назарбаевым Н.А. в торжественной речи 16 декабря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посвященной празднованию 10-й годовщины независимости Республики Казахстан" (САПП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2002 г., N 1, ст. 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