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dd5a" w14:textId="c9fd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 реализации Программного займа Азиатского Банка Развития для сельскохозяйственного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2002 года N 473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двухмесячный срок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Министерством сельского хозяйства Республики Казахстан и закрытым акционерным обществом "Банк Развития Казахстана" (по согласованию) принять меры по передаче закрытым акционерным обществом "Эксимбанк Казахстан" (далее - Эксимбанк) (по согласованию) Министерству финансов Республики Казахстан прав требования по кредитным договорам и договорам залога с конечными заемщиками средств Программного займа Азиатского Банка Развития для сельскохозяйственного сектора (далее - Займ АБР), указанными в приложении 1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заключить соглашение с закрытым акционерным обществом "Реабилитационный фонд" (далее - Фонд) (по согласованию) по осуществлению им взыскания в республиканский бюджет задолженности заемщиков, указанных в приложении 1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меры по расторжению Кредитного договора от 1 августа 1996 года, заключенного между Министерством финансов Республики Казахстан, Министерством сельского хозяйства Республики Казахстан и Эксимбанком.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финансового контроля Министерства финансов Республики Казахстан в установленном законодательством порядке провести проверку целевого использования и своевременного зачисления в республиканский бюджет средств Займа АБР Эксимбанком.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постановление Правительства Республики Казахстан от 22 января 2001 года N 100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P010100_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открытого акционерного общества "Казахский акционерный агропромышленный банк"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Одобрить предложение Национального Банка Республики Казахстан о принятии в установленном законодательством порядке мер, направленных на обеспечение возвратности Программного займа Азиатского Банка Развития для сельскохозяйственного сектора (далее - Займ АБР) и погашение задолженности Банка путем передачи Министерству финансов Республики Казахстан прав требования Банка по кредитным договорам и договорам залога с конечными заемщиками, указанными в приложении 1 к настоящему постановлению, средств Займа АБР, а также права собственности на имущество, полученное Банком в счет погашения задолженности по таким кредитным договорам.";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"и Фонду после передачи Фонду" заменить словами "в двухмесячный срок после передачи";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слово "Фондом" заменить словами "закрытым акционерным обществом "Фонд развития малого предпринимательства";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заключение с Банком соглашения о возмещении в течение 3 (трех) лет со ставкой вознаграждения 7 (семь) процентов годовых в республиканский бюджет сумм, погашенных конечными заемщиками Банку, но не перечисленных им в республиканский бюджет;";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заключить соглашение с закрытым акционерным обществом "Реабилитационный фонд" (далее - Фонд) по осуществлению им взыскания в республиканский бюджет задолженности заемщиков, указанных в приложении 1 к настоящему постановлению.";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после слов "целевого использования" дополнить словами "и своевременного зачисления в республиканский бюджет";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"Заместителя Премьер-Министра Республики Казахстан Джандосова У.А." заменить словами "Заместителя Премьер-Министра Республики Казахстан - Министра финансов Республики Казахстан Павлова А.С.";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приложением 1 согласно приложению 2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- Министра финансов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25 апреля 2002 года N 473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Перечень заемщиков, права требования по которым передаются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Министерству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Акционерное общество "Илийский молочный завод".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Товарищество с ограниченной ответственностью "Интеграция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Тургень".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Товарищество с ограниченной ответственностью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производственно-коммерческая фирма "Дастархан".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Акционерное общество "Шымкентская макаронная фабрика".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Товарищество с ограниченной ответственностью "PS Agro Рак".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Коммандитное товарищество "Жанатов и К-агрофирма 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Алдабергенова".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Крестьянское хозяйство "Жанна".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Производственный кооператив "Асем-Наз".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Крестьянское хозяйство "Урпак".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Крестьянское хозяйство "Сункар".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Крестьянское хозяйство "Ая" (перелизинг с Крестьянского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"Сункар").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Товарищество с ограниченной ответственностью "Тогжан".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Товарищество с ограниченной ответственностью "Алкон-Нан".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Товарищество с ограниченной ответственностью "Агротехсервис".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Товарищество с ограниченной ответственностью "Азия-Плюс".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Товарищество с ограниченной ответственностью "ВЕSТ".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17. Товарищество с ограниченной ответственностью "Частная фирма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Сарниязова".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Товарищество с ограниченной ответственностью "Фирма Амиров".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Товарищество с ограниченной ответственностью "Демеу".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20. Товарищество с ограниченной ответственностью "Талгарский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хлебопищекомбинат".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21. Крестьянское хозяйство "Кажы-Наби".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22. Товарищество с ограниченной ответственностью "Отан" (перелизинг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Товарищества с ограниченной ответственностью "ТХПК").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23. Производственный кооператив "Арасан".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24. Товарищество с ограниченной ответственностью "Компания Каир"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(перелизинг с Товарищества с ограниченной ответственностью "им.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Каирбаева").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25. Товарищество с ограниченной ответственностью "им. Каирбаева".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26. Товарищество с ограниченной ответственностью "Нан".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27. Производственное товарищество "Айдосов и К.".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28. Крестьянское хозяйство "Жиырма-уй".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29. Товарищество с ограниченной ответственностью "Аккыз".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30. Акционерное общество "Данекер".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25 апреля 2002 года N 473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22 января 2002 года N 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Перечень заемщиков, права требования по которым передаются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Министерству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транш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Акционерное общество открытого типа агропромышленная финансовая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компания "Адилет".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Сельскохозяйственный производственный кооператив "Акмолинский".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Товарищество с ограниченной ответственностью "Бейсен".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Производственный кооператив "Кызыл-Жар".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Фермерское хозяйство "Балапан".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Товарищество с ограниченной ответственностью "Туран".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Малое частное предприятие "Жардем".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Акционерное общество "Отрар".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Товарищество с ограниченной ответственностью "Арафат".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Товарищество с ограниченной ответственностью "Жаса".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Производственный кооператив "Карабулак".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Акционерное общество открытого типа "Астык-Тентек".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Малое частное предприятие "Дидар".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Производственный кооператив "Мурагер".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Крестьянское хозяйство "Маралды".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Коммандитное товарищество "Айтмолдин и 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Товарищество с ограниченной ответственностью "Асан".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Товарищество с ограниченной ответственностью "Арыстан".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Акционерное общество "Бесарыкастык".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 Хозяйственное товарищество "Бесарык".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21. Товарищество с ограниченной ответственностью "Бесаспап".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22. Производственный кооператив "Шаган".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23. Крестьянское хозяйство "Даулет-4".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24. Товарищество с ограниченной ответственностью Т.П.К. "Рауан".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25. Акционерное общество открытого типа "Три-В".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26. Акционерное общество "Молоко".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27. Крестьянское хозяйство "Канат".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28. Малое предприятие "Рашнер".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29. Акционерное общество "Агрос - Ясная поляна".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30. Акционерное общество открытого типа "Победа".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31. Акционерное общество "Уголки".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32. Акционерное общество "Молочный союз".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33. Крестьянское хозяйство "Насихат".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34. Товарищество с ограниченной ответственностью "Манал-Сокос".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35. Товарищество с ограниченной ответственностью "Жалгас".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36. Товарищество с ограниченной ответственностью "Таu Fооd".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Второй транш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Коммандитное товарищество "Ахмедин и 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Товарищество с ограниченной ответственностью "Компания Тагам"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Производственный кооператив "Ак-Бидай".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Крестьянское хозяйство "Жанат Ауылы".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Товарищество с ограниченной ответственностью "Шалов и 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Товарищество с ограниченной ответственностью "Барак".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Производственный кооператив "Достык".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Акционерное общество "Кызылордарисмаш".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Товарищество с ограниченной ответственностью "МЭН".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Производственный кооператив "Ильинский".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Товарищество с ограниченной ответственностью "Елим-ай".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