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8add" w14:textId="f2f8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автотранспорта, переданного Национальным Банком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2002 года N 481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эффективного использования автотранспорта, переданного Национальным Банком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Распределить автотранспорт, переданный Национальным Банком Республики Казахстан,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и иным государственным органам (по согласованию)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Комитетом государственного имущества и приватизации Министерства финансов Республики Казахстан прием автотранспорта от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транспортировку автотранспорта за счет средств, предусмотренных в республиканском бюджете на 2002 год по программе "Административные затраты";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автотранспорта с учетом норматива положенности служебных легковых автомобилей для транспортного обслуживания государственных органов Республики Казахстан, утвержденного постановлением Правительства Республики Казахстан от 27 мая 1999 года N 663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упорядочении эксплуатации служебных легковых автомобилей для транспортного обслуживания государственных органов Республики Казахстан" и передачу высвободившегося автотранспорта в Комитет государственного имущества и приватизации Министерства финансов Республики Казахстан для последующей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29 апреля 2002 года N 481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Распределение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автомобильного транспорта, переданного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Национальным Банком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приложение внесены изменения -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16 августа 2002 г. N 911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P020911_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!Министерство!       Марка автотранспорта и количество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п/п!и ведомство !__________________________________________________________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 !Ниссан!Ниссан-!Ниссан-!Ниссан- !Тойота!Форд- !Форд-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 !-Пикап!Максима!Блюберд!Инфинити!Ланд  !Лавест!Транзит!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 !      !       !       !        !Крузер!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!Министерство!      !       !       !        !      !      !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!юстиции     !      !       !   1   !        !      !      ! 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!Республики  !      !       !       !        !      !      ! 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!Казахстан   !      !       !       !        !      !      ! 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Вольфо-!Джип   !Ниссан-!Ниссан- !Всего!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940   !Корандо!Урван  !Цивилиан!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!Фэмили !       !        !     !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______________________________________!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 !       !       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 !       !        !  1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 !       !       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 !       !       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