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8e2f" w14:textId="828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2002 год по реализации Отраслевой программы повышения эффективности управления государственным имуществом и приватизации на 2001-2002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2002 года N 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1.5.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на 2001 год по реализации Отраслевой программы повышения эффективности управления государственным имуществом и приватизации на 2001-2002 годы, утвержденной постановлением Правительства Республики Казахстан от 27 июня 2001 года N 880,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2002 год по реализации Программы повышения эффективности управления государственным имуществом и приватизации на 2001-2002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27 июня 2001 года N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Отраслевой программы повышения эффективности управления государственным имуществом и приватизации на 2001-2002 годы" (САПП Республики Казахстан, 2001 г., N 24-25, ст. 300)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Контроль за исполнением настоящего постановления возложить на Заместителя Премьер-Министра Республики Казахстан Масимова К.К.".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2 мая 2002 года N 489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 мероприятий на 2002 год по реализации Программы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повышения эффективности управления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имуществом и приватизации на 2001-2002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 !      Мероприятие       !Форма завершения!Ответственные за!Срок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 !                !исполнение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 2            !        3       !        4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Совершенствование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  Разработать и внести     Проект           КГИП МФ, МЭиМР,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Отраслевой        постановления    МТК, МЭиТ, МЮ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программы повышения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эффективности управления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приватизации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2003-2005 годы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Привести в соответствие  Информация       КГИП МФ          После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законодательными       в Правительство                  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актами ведомственные     Республики                       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нормативные правовые     Казахстан                        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акты, регулирующие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управления и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распоряжения                                               "О внесе-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государственным                                            нии изме-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имуществом                                                 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в некото-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рые зако-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по вопро-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сам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ного иму-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щества",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2002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Повышение эффективности управления государственным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Продолжить               Отчет в          КГИП МФ,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инвентаризацию           Правительство    центральные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         Республики       исполнительные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имущества,               Казахстан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закрепленного за               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государственными   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предприятиями и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находящегося на балансе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юридических лиц частной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формы собственности на                   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территории Республики             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 Продолжить               Отчет в          КГИП МФ, акимы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инвентаризацию           Правительство    административно- 2002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пакетов  Республики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акций посредством        Казахстан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подтверждения (акты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приема-передачи,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договора передачи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доверительное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управление, выписки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реестров акционеров)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 Проводить учет объектов  Отчет в          КГИП МФ, акимы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         Правительство    административно- 2002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имущества и              Республики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классифицировать их по   Казахстан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следующим признакам: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вид уставной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отраслевая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принадлежность;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численность работающих;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финансовое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 Разработать и утвердить  Приказ           КФК МФ, КГИП МФ,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график проведения        Министерства     центральные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проверок на предмет      финансов,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своевременности и        решения  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полноты отчисления       акимов   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государственными   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предприятиями части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чистого дохода,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начисления дивидендов  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государственные                 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пакеты акций                             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обществами,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чистого дохода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государственную долю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участия в товариществах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участием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  Осуществлять контроль за Отчет в          КФК МФ,          1 раз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своевременностью и       Правительство    центральные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полнотой перечисления    Республики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части чистого дохода     Казахстан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государственных         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 на праве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хозяйственного ведения,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также доходов казенных                  акимы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предприятий, полученных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сверх сметы в доход                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соответствующего бюджета                  единиц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  Осуществлять контроль    Отчет в          Центральные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исполнением           Правительство    исполнительные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республиканскими         Республики       органы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государственными         Казахстан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предприятиями на праве                    органы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хозяйственного ведения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текущих планов 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хозяйственной          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на 2002 год           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  Проводить анализ         Отчет в          Центральные      Полугодо-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финансово-хозяйственной  Правительство    исполнительные   вой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             Республики       органы и иные    - в тече-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государственных          Казахстан        государственные  ние 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 по итогам                     органы (по       дней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полугодия, года в                         согласованию)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соответствии с правилами                   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проведения анализа                                         полугодия,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деятельности                                               годовой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                                            отчет -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предприятий,                                               15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утвержденными приказом                                    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финансов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                                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9 апреля 2001 года                                      отчетным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182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периодом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2.8.  Рассмотреть и утвердить  Отчет в          Центральные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текущие планы            Правительство    исполнительные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хозяйственной            Республики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             Казахстан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республиканских    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предприятий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ведения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  Обеспечить проведение    Отчет в          КГИП МФ,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мониторинга и            Правительство    центральные 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эффективность            Республики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использования объектов   Казахстан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         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собственности, в том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числе имущества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государственных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предприятий, переданных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имущественный наем                     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(аренду)                                 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 Сформировать график      Отчет в          КГИП МФ,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проведения общих         Правительство    центральные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собраний акционеров      Республики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акционерных обществ,     Казахстан        органы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контрольные пакеты акций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которых принадлежат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государству по итогам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года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2.11. Подготовить информацию о Информация       КГИП МФ,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принятых решениях        в Правительство  центральные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годовых общих собраний   Республики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акционерных обществ,     Казахстан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контрольные пакеты акций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которых принадлежат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государству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2.12. Осуществлять контроль за Отчет в          КГИП МФ, МГД,    1 раз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своевременностью и       Правительство    КФК МФ,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полнотой начисления и    Республики      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перечисления дивидендов  Казахстан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государственные                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пакеты акций акционерных                 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 по итогам                      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года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2.13. Рассмотреть и утвердить  Отчет в          КГИП МФ,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годовые бизнес-планы и   Правительство    центральные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бюджеты  национальных    Республики       исполнительные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компаний, включая сметы  Казахстан        органы, советы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административных                          директоров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расходов на 2003 год                      национальных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компаний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2.14. Предоставлять сводную    Информация       КГИП МФ,        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квартальную и годовую    в Правительство  центральные      1, 2,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финансово-  Республики       исполнительные   кварталов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хозяйственной            Казахстан        органы          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                                               позднее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национальных компаний                                     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второго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4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и годовую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15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четвертого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периодом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Приватизация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  Обеспечить предпродажную Представление    Центральные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подготовку объектов      документов в     исполнительные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республиканской          КГИП МФ          органы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собственности,           согласно п. 23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подлежащей приватизации, Правил продажи   органы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       объектов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действующим              приватизации,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законодательством        утвержденных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от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июня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N 942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  Осуществить продажу      Информация       КГИП МФ, акимы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объектов государственной в Правительство  административно- 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собственности,           Республики       территориальных  25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подлежащих приватизации  Казахстан        единиц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2002 году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кварталом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  Определить перечень      Проект           КГИП МФ,      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республиканских          постановления    центральные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          Правительства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организаций, подлежащих  Республики       органы 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приватизации в 2003 году Казахстан  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органы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  Осуществлять контроль по Отчет в          КГИП МФ, акимы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обеспечению              Правительство    административно-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запланированных объемов  Республики       территориальных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поступлений от           Казахстан       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приватизации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 Осуществление постприватизационного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Осуществлять проверки    Отчет в          КГИП МФ, КФК МФ,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исполнения контрактных   Правительство    акимы           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             Республики      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покупателями,            Казахстан       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доверительными                           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концессионерами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арендаторами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  Обеспечить обследование  Отчет в          КГИП МФ         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консалтинговыми          Правительство                    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организациями            Республики                       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эффективности управления Казахстан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объектами  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                                           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собственности, а также                                    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объектами, в которых                                       полугодием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имеет долю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собственности и принять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по результатам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  Обеспечить обследование  Отчет в          КГИП МФ         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консалтинговыми          Правительство                     10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организациями            Республики                       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эффективности управления Казахстан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объектами  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                           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собственности,                                            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находящихся в                                              полугодием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доверительном управлении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принять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результатам обследований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 Разработать              Информация       КГИП МФ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дополнительные           в Правительство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по контрактам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купли-продажи с целью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конкретизации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корректировки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интересах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отдельных положений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покупателями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  Организовать             Отчет в          КГИП МФ 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заслушивания отчетов     Правительство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управляющих компаний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выполнению условий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