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fe49" w14:textId="0ecf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"Хозяйственное управление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2002 года N 500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материально-технического обеспечения деятельности Министерства здравоохранения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"Хозяйственное управление Министерства здравоохранения Республики Казахстан"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Министерство здравоохранения Республики Казахстан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эксплуатации служебных зданий и выполнение снабженческих функций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Уполномоченному органу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