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4ce7" w14:textId="a504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дополнения в Закон Республики Казахстан "О введении в действие Уголовного кодекса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2002 года N 502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изменений и дополнения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Z970168_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введении в действие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К970167_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Уголовного кодекса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 внесении изменений и дополнения в Закон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Казахстан "О введении в действие Уголовного 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Внести в Закон Республики Казахстан от 16 июля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введении в действие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K970167_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Уголовного кодекса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(Ведомости Парламента Республики Казахстан 1997 г., N 15-16, ст. 212;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г., N 6, ст. 141) следующие изменения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"настоящего Кодекса" заменить словами "Уголовного 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"ограничения свободы,"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предложением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"Положения Уголовного кодекса Республики Казахстан о наказании в виде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ограничения свободы вступают в силу с 1 января 2003 года.".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