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bff2" w14:textId="b79b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специального имущества из Кыргызской Республики в Российскую Федерацию и из Российской Федерации в Кыргызскую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2002 года N 510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из Кыргызской Республики в Российскую Федерацию и из Российской Федерации в Кыргызскую Республику специального имущества войсковой части 87366 Вооруженных Сил Российской Федерации, дислоцированной на территории Кыргызской Республики, по номенклатуре и в количестве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Таможенному комитету Министерства государственных доходов Республики Казахстан в установленном законодательством порядке обеспечить контроль за транзитом специального имущества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и торговли Республики Казахстан принять необходимые меры в целях реализации данного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8 мая 2002 года N 510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Номенклатура и количество специального имущества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войсковой части 87366 Вооруженных Сил Российской Федерации,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перевозимого через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Отправитель, ! Автотранспорт,! Номенклатура и ! Ед. !Кол-! 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получатель,  !задействованный!  наименование  !изм. !во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маршрут    ! в перевозке   ! поставляемого  !     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следования   !               ! специального   !     !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               !  имущества     !     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        !      2        !       3        !  4  !  5 !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1-й период:       с 1 марта по    30 августа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Маршрут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Отправитель       "Камаз"-54112   Груз из войско-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получатель      с п/п военный   вой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Войсковая         номер 74-20 ГК, 87366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часть 87366       95-26 ПЭ шасси  доставки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      N 022829;       территорию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обороны                           Российской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Российской        "Камаз"-5410    Федерации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Федерации.        с п/п военный   таможенным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номер           документам: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73-05 РЛ,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11-68 ЦП        Изделия: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Маршрут:        шасси           Блок АСС,АЗИ.    штук    1   Сопровож-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Каракол-Кордай-   N 125604;       51.03.000                    дается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Шу-Балхаш-                        ПК БАСС,         штук    1   охраной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Караганда-                        В.0313.110                   в составе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Астана-Костанай                   Жгут В.0313.     штук    2   двух человек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пост выезда:    "Камаз"-5410   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Кайерак           с п/п           Жгут В.0313.     штук    1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Костанайской      военный номер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области.          73-04 РЛ,       Прибор ИС-523  комплект  1   Оружие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Станция         45-91 ЦП шасси  Термометр      комплект  1   табельное: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назначения:     N 78862;        ИС279Е1-2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Санкт-Петербург                   Макет отсека                 пистолеты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Э204.1110.000  комплект  1   ПМ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комплектом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"Камаз"-54112   Газогенератор  комплект  1   Б3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 п/п военный   Э108.475.500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номер 74-17 ГК,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Груз следует    45-92 ЦП шасси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на автомашинах  N 140460        Груз режимный,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ядовитых,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наркотических,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"КРАЗ"-255      радиоактивных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государственный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номер 80-35     не содержит,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ИКЛ, шасси      взрывопожаро-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N 702493;       безопасен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Обратный маршрут: "МАЗ"-54329     Груз для доставки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Санкт-Петербург-  государственный в войсковую часть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пост въезда:    номер В 910 РВ  87366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Кайерак           78 RUS,        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Костанайской      шасси           документам: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области-          N 0009471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Костанай-                         Изделия: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Астана-Караганда-                 МГИФ.773552.027  штук    3   Сопровож-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Балхаш-Шу-Кордай-                 МГИФ.773552.027  штук    3   дается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Каракол.                          МГИФ.773552.026  штук    3   охраной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МГИФ.773552.026  штук    3   в составе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МГИФ.773552.026  штук    3   двух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МГИФ.773552.026  штук    3  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МГИФ.773843.433 комплект 3   Оружие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МГИФ.773843.433 комплект 3   табельное: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МГИФ.773843.433 комплект 3   пистолеты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МГИФ.773843.433 комплект 3   ПМ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МГИФ.773843.443 комплект 1   комплектом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Б3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МГИФ.771939.154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МГИФ.771939.154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МГИФ.773575.013  штук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МГИФ.773575.017  штук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Макет Э204.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1110.000         штук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Емкость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НО-303.00        штук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ЗИП Э204.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1120.000         штук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Корпус макета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 204.1120.000   штук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Корпус макета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 204.1120.000   штук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Корпус макета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 204.1120.000   штук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Корпус макета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 204.1120.000   штук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Изделие Э 109.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239.000          штук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Изделие Э 108.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475.000          штук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ЗИП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документация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 104.219.000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 108.476.00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Изделие Эб.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020.001-01       штук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Резервуар аа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35532.020        штук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ЗИП ХМ4.070.001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ХМ4.072.001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Инструмент.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ХМ4.075.001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Тех.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документация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Эб.020.001-01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Стенд 2042.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02.000    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ХМ4.072.002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Инструмент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ХМ4.075.002.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Запасные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ХМ4.070.002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Запасные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ХМ4.070.003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ХМ4.072.003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Инструмент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ХМ4.075.003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Инструмент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ХМ4.075.004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ХМ4.072.004     комплект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Запасные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ХМ4.070.004     комплект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Запасные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ХМ4.070.005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ХМ4.072.00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Инструмент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ХМ4.075.005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Запасные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ХМ4.070.006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ХМ4.072.006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Инструмент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ХМ4.075.006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Запасные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ХМ4.070.007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ХМ4.072.007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Инструмент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ХМ4.075.007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Запасные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ХМ4.070.008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ХМ4.072.008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Инструмент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ХМ4.075.008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Запасные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ХМ4.070.009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Инструмент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ХМ4.075.009     комплект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Оборудование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ХМ4.072.009     комплект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Оборудование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ХМ4.072.009     комплект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Изделие аа.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2.009.000       комплект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Изделие МТ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2.700.000       комплект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Тележка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002.92.012       штук 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Тележка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002.92.012       штук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Тележка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002.92.012-01    штук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Тележка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002.92.012-02    штук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Упор 002.92.013  штук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Масло МГЕ-10А    банка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Масло Б-3В       банка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Изделие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ХМ4.070.010     комплект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Стол 002.92.000 секция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"SONIK"          штук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"PENTIUM 2"      штук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"VIEW SONIK"     штук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"PENTIUM 2"      штук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"VIEW SONIK"     штук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"PENTIUM 2"      штук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SAMSUNG          штук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"PENTIUM 2"      штук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РР "DESK JET"    штук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Аппаратура ЭВМ.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01.31.000.01ЗИ  комплект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ЗИП,документация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ЭВМ.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01.31.000.01ЗИ  комплект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ЭВМ.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01.31.000.01ЗИ   штук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Монитор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ЭВМ.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01.31.000.013И   штук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Приборы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Э208.161.000     штук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Изделие Э204.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1094.000-03      штук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ЗИП,инструмент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Э204.1094.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000-04          комплект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Монитор Э204.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1094.000-04       штук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Кабель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Э208.161.001      штук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Изделие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Э208.162.000      штук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Спец.одежда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Э208.162.000    комплект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Изделие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Э208.161.003    комплект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Изделие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Э208.161.00     комплект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Стенд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260.508.0000      штук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260.533.006       штук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КЯ4.078.046       штук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Пульт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 001.09.016      штук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Приспособление    штук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003.048.000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Имитатор          штук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Изделия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2534.000.000   контейнер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Изделия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2573.000.000   контейнер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Резервуар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топливный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аа3.532.020    контейнер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Антенна НИЦ       штук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Монитор ПК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LG 570LS          штук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Монитор ПК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LG 77E            штук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Системный блок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ПК "Формоза"    комплект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Кабель НИЦ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на вьюшке         метр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Осциллограф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С1-83 N ЛО4467    штук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Имитатор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сигналов 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260.112.000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Стенд проверки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НВА КРС Н-225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Стенд проверки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ПРА 260.508.000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Пульт питания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003.176.000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Вкатник батарей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003.048.000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Стенд испытания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аккумуляторов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003.042.000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Пульт питания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электродвигателя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Стенд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гидравлический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2042.02.000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Стенд качалки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241.502.000-1     штук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Гидропресс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002.09.000        штук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ШИС ПК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829.51.05 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ШИС УКВП.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814.08.80 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Комплект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проверки ПУ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КС4 078.046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Комплект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проверки ОУС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2024.02.020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Стенд тарировки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автографа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П00001.09.016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Пульт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осциллографа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2036.18.000-1     штук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Комплект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специального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инструмента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на изделие 260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Комплект ЗИП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(РТИ,контакты,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предохранители,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масло, смазка,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фильтры)  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имущество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текущего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довольствия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(автомобильное,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техническое,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шкиперское,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штурманское,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водолазное)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нарядам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Груз режимный,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ядовитых,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наркотических,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радиоактивных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не содержит,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взрывопожаро-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безопасен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Маршрут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Каракол-Кордай-   "Урал"-4320     Груз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Талды-Корган-     с п/п           доставки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Аягуз-            военный номер   войсковую часть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Семипалатинск-    05-47 СД,       87366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Рубцовск-Барнаул- 46-10 ЦП       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Новосибирск-      шасси N 180324; документам: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Канск.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Изделия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"Камаз"-54112   М5.00.00.000    комплект  3   Сопровож-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Обратный маршрут: с п/п военный   Комплект         мест     10  дается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Канск-            номер 74-17ГК,  нестандартного                охраной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Новосибирск-      45-92 ЦП шасси  оборудования.                 составе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Барнаул-Рубцовск- 140460;         А также                       двух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Семипалатинск-                    имущество                    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Аягуз-            "Камаз"-54112   текущего                      Оружие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Талды-Корган-     с п/п военный   снабжения                     табельное: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Кордай-Каракол.   номер 74-20ГК,  (медицинское,                 пистолеты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95-26ПЭ шасси   вещевое,                      ПМ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N 0022829;      противопожарное,              комплектом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ГСМ,служб КЭУ,                Б3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"Камаз"-5410    запасные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 п/п военный   и двигатели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номер 73-04РЛ,  плавсредствам)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45-91 ЦП шасси  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N 78862;        нарядам.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"КРАЗ"-255      Груз режимный,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государственный ядовитых,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номер 80-35     наркотических,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ИКЛ, шасси      радиоактивных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N 702493;       веществ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содержит,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"Камаз"-5410    взрывопожаро-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 п/п военный   безопасен.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номер 73-05РЛ,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11-68ЦП шасси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N 125604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2-й период:      с 1 сентября    30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        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Маршрут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Войсковая часть   "Камаз"-54112   Груз из войсковой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87366          c п/п военный   87366 для доставки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      номер 74-20ГК,  на территорию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обороны           95-26ПЭ шасси   Российской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Российской        N 022829;       Федерации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Федерации                         таможенным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Маршрут:                        документам: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Каракол-Кордай-   "Камаз"-5410    Изделия: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Шу-Балхаш-        с п/п военный   МГИФ. 773552.027  штук    3     Сопровож-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Караганда-        номер 73-05РЛ,  МГИФ. 773552.027  штук    3     дается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Астана-Костанай,  11-68ЦП шасси   МГИФ. 773552.026  штук    3     охраной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 выезда       N 125604;       МГИФ. 773552.026  штук    3     в составе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Кайерак                           МГИФ. 773552.026  штук    3     двух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Костанайской      "Камаз"-5410    МГИФ. 773552.026  штук    3    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           с п/п военный   МГИФ. 773843.433 комплект 3     Оружие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           номер 73-04     МГИФ. 773843.433 комплект 3    табельное: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назначения:       РЛ, 45-91ЦП     МГИФ. 773843.433 комплект 3     пистолеты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Санкт-Петербург   шасси           МГИФ. 773843.433 комплект 3     ПМ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Обратный          N 78862;        МГИФ. 773843.433 комплект 1    комплектом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маршрут:                          МГИФ. 771939.154 комплект 1     Б3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Санкт-Петербург-  "Камаз"-54112   МГИФ. 771939.154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 въезда       с п/п военный   МГИФ. 773575.013  штук    10    Сопровож-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Кайерак           номер 74-17     МГИФ. 773575.017  штук    6     дается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Костанайской      ГК, 45-92 ЦП    Макет                           охраной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области-          шасси           Э 204.1110.000    штук    2     составе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Костанай-Астана-  N 140460;       Емкость НО-303.00 штук    10    двух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Караганда-                        ЗИП                            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Балхаш-Шу-        "КРАЗ"-255      Э 204.1120.000    штук    1     Оружие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Кордай-Каракол.   государствен-   Корпус макета                  табельное: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ный номер       Э 204.1120.000    штук    1     пистолеты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80-35 ИКЛ,      Корпус макета                   ПМ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шасси           Э 204.1120.000    штук    1    комплектом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N 702493;       Корпус макета                   Б3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 204.1120.000    штук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"МАЗ"-54329     Корпус макета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государствен-   Э 204.1120.000    штук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ный номер       Изделие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В910 РВ 78RUS,  Э 109.239.000     штук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шасси           Изделие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N 0009471       Э 108.475.000     штук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ЗИП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документация Э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104.219.000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 108.476.00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Изделие Эб.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020.001-01        штук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Резервуар аа.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35532.020         штук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ЗИП ХМ4.070.001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ХМ4.072.001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Инструмент.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ХМ4.075.001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Тех.документация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Эб.020.001-01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Стенд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2042.02.000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ХМ4.072.002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Инструмент.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ХМ4.075.002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Запасные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ХМ4.070.002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Запасные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ХМ4.070.003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ХМ4.072.003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Инструмент.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ХМ4.075.003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Инструмент.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ХМ4.075.004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ХМ4.072.004      комплект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Запасные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ХМ4.070.004      комплект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Запасные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ХМ4.070.005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ХМ4.072.00 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Инструмент.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ХМ4.075.005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Запасные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ХМ4.070.006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ХМ4.072.006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Инструмент.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ХМ4.075.006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Запасные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ХМ4.070.007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ХМ4.072.007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Инструмент.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ХМ4.075.007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Запасные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ХМ4.070.008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ХМ4.072.008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Инструмент.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ХМ4.075.008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Запасные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ХМ4.070.009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Инструмент.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ХМ4.075.009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ХМ4.07.009 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ХМ4.07.009 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Изделие аа.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2.009.000        комплект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Изделие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МТ2.700.000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Тележка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002.92.012         штук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Тележка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002.92.012         штук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Тележка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002.92.012-01      штук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Тележка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002.92.012-01      штук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Упор 002.92.013    штук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Масло МГЕ-10А      банка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Масло Б-3В         банка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Изделие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ХМ4.070.010      комплект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Стол 002.92.000    секция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"SONIK"            штук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"PENTIUM 2"        штук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"VIEW SONIK"       штук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"PENTIUM 2"        штук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"VIEW SONIK"       штук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"PENTIUM 2"        штук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SAMSUNG            штук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"PENTIUM 2"        штук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РР "DESK JET"      штук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Аппаратура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ЭВМ.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01.31.000.01     комплект 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ЗИП,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документация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ЭВМ.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01.31.000.01ЗИ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Аппаратура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ЭВМ.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01.31.000.01ЗИ     штук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Монитор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ЭВМ.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01.31.000.01ЗИ     штук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Приборы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Э208.161.000       штук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Изделие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Э204.1094.000-03   штук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ЗИП, инструмент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Э204.1094.000-04 комплект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Монитор Э204.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1094.000-04        штук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Кабель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Э208.161.001       штук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Изделие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Э208.162.000       штук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Спец. одежда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Э208.162.000     комплект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Изделие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Э208.161.003     комплект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Изделие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Э208.161.00      комплект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Стенд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260.508.0000       штук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260.533.006        штук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Оборудование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КЯ4.078.046        штук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Пульт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 001.09.016       штук   1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Приспособление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003.048.000        штук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Имитатор           штук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Изделия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2534.000.000    контейнер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Изделия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2573.000.000    контейнер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Резервуар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топливный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аа3.532.020     контейнер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Антенна НИЦ        штук   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Монитор ПК LG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570LS              штук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Монитор ПК LG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77E                штук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Системный блок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ПК "Формоза"    комплект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Кабель НИЦ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на вьюшке          метр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Осциллограф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С1-83 N ЛО4467     штук   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Груз режимный,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ядовитых,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наркотических,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радиоактивных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веществ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содержит,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взрывопожаро-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безопасен.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Груз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доставки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войсковую часть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87366 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таможенны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документам: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 ГАС  комплект 1     Сопровож-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 БЦУ  комплект 1     тся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Задние крышки      штук  2     охраной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ТА                             в составе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Вставная        комплект 1     двух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решетка РТПУ                  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компенсации                    Оружие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бортовой и                     табельное: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килевой качки   комплект 1     пистолеты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Приборы                        ПМ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управления                     комплектом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стартом         комплект 1     Б3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записи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воспроизведения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информации      комплект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КПА на базе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ПЭВМ            комплект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Изделие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двигатель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М5.61.00.000       штук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Изделие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двигатель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М5.00.00.000       штук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Изделие 294        штук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пространственного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положения       комплект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Комплект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нестандартного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оборудования       мест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 также имущество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текущего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довольствия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(автомобильное,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техническое,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шкиперское,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штурманское,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водолазное)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согласно нарядам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Груз режимный,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ядовитых,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наркотических,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радиоактивных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веществ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содержит,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взрывопожаро-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безопасен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Маршрут 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Каракол-Кордай    "Урал"-4320     Груз для доставки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-Талды-Корган-    военный номер   в войсковую часть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Аягуз-            05-47 СД,       87366 по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Семипалатинск-    46-10 ЦП        документам: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Рубцовск-Барнаул  шасси N 180324;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-Новосибирск-                     Изделия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Канск.                            М5.00.00.000    комплект 3     Сопровож-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"Камаз"-54112   Комплект                       дается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Обратный          с п/п военный   нестандартного                 охраной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маршрут:          номер           оборудования.      мест  10    в составе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74-17 ГК,       А также                        двух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45-92 ЦП        имущество                      человек.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Канск-Новосибирск шасси N 140460; текущего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-Барнаул-Рубцовск                 снабжения                      Оружие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-Семипалатинск-   "Камаз"-54112   (медицинское,                  табельное: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Аягуз-Талды-Корган с п/п военный  вещевое,                       пистолеты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-Кордай-Каракол    номер 74-20 ГК, противопожарное,              ПМ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95-26 ПЭ       ГСМ,служб КЭУ,                 комплектом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шасси          запасные части                 Б3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N 0022829      и двигатели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плавсредствам)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нарядам.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"Камаз"-5410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 п/п военный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номер           Груз режимный,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73-04 РЛ,       ядовитых,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45-91 ЦП шасси  наркотических,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N 78862;        радиоактивных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веществ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"КРАЗ"-255      содержит,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государствен-   взрывопожаро-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ный номер 80-35 безопасен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ИКЛ, шасси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N 702493;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"Камаз"-5410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 п/п военный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номер 73-05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РЛ, 11-68 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шасси N 125604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