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2bd0" w14:textId="0032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4 декабря 2000 года N 1805 и от 10 июля 2001 года N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2002 года N 511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4 декабря 2000 года N 1805 "О Межведомственной комиссии по вопросам координации и реализации Программного Займа Международного Банка Реконструкции и Развития по реформированию управления ресурсами государственного сектора";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10 июля 2001 года N 933 "О внесении изменений в постановление Правительства Республики Казахстан от 4 декабря 2000 года N 1805".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