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57a8" w14:textId="edc5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полномочных представителях Правительства Республики Казахстан в Межгосударственном совете по антимонопольной политике государств-участников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2002 года N 514. Утратило силу - постановлением Правительства РК от 25 ноября 2003 г. N 1174 (P031174)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4 Договора о проведении согласованной антимонопольной политики от 25 января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P001922_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полномочными представителями Правительства Республики Казахстан в Межгосударственный совет по антимонопольной политике Досаева Ерболата Аскарбековича - Председателя Агентства Республики Казахстан по регулированию естественных монополий, защите конкуренции и поддержке малого бизнеса и Сагинтаева Бахытжана Абдировича - первого заместителя Председателя Агентства Республики Казахстан по регулированию естественных монополий, защите конкуренции и поддержке малого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