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5c87" w14:textId="9fd5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инвентаризации международных договоров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2002 года N 516. Утратило силу постановлением Правительства РК от 1 июня 2006 года N 490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Постановление Правительства Республики Казахстан от 12 мая 2002 года N 516 утратило силу постановлением Правительства РК от 1 июня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490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вопросам инвентаризации международных договоров Республики Казахстан в составе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Межведомственной комиссии по вопросам инвентаризации международных договоров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12 мая 2002 года N 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Состав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Межведомственной комиссии по вопросам инвентаризации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международных договоров Республики Казахстан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комиссии - в редакции постановления Правительства РК от 26 мая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491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                      - Государственный секретарь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Кемелевич         Казахстан -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                   -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Хуатович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      - директор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Алтаевна   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 Республики Казахстан, секретарь;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Айсагалиева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София Серикбаевна 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      - заместитель заведующего Юридическим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Саян Кылышевич                отделом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Заирканович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Баялиев                     - директор Департамента по вступлению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Ахатханович            во Всемирную торговую организацию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Буканов                     - начальник Штаба -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Абдыкалыкович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Джолдыбаева                 - исполняющий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Галия Тагибердиевна           Департамента законодательства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регулирования жилищно-коммунальных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отношений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конкуренции;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Досполов                    - начальник Управления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Долдович               отношений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        планирования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Есенгалиев                  - начальник Департамента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Кенжебай Есенгалиевич         сотрудничества Аппарата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обороны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Жашибеков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Габдулхаким Балташевич        финансовой полиции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Избанов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Мухит Каримович               Республики Казахстан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демографии;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Канаев                      - директор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Серикжан Зиаданович           Департамента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Менсеитов                   - директор Департамента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Рафхат Сарсенович             службы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Нигай                       - заместитель руководителя оперативной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Михайлович             группы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чрезвычайным ситуациям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    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спорту;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Нурмухамедов                - начальник департамента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Хабирович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Примбетова                  - консультант Отдела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Марлановна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  - первый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 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 Халел                 - директор Департамента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профилактической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здравоохранения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Сакипов                     - директор Департамента транзитной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Камалхан Еркешевич            политики и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коммуникаций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Сарсембаев                  - старший эксперт Государственно-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Маратович               правового отдела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Султанова                   - директор Департамента координации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Медетовна             статистического инструментария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статистике;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Тулебаев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Кашкенович              импортозамещения и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Шамен                       - директор Департамента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Атамурат Муралиулы            политики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Шарафутдинович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12 мая 2002 года N 516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Межведомственной комиссии по вопросам инвентаризации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международных договоров Республики Казахстан 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       1. Общие положения 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вопросам инвентаризации международных договоров Республики Казахстан (далее - Комиссия) является консультативно-совещательным органом при Правительстве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Конституцией и законами Республики Казахстан, актами Президента и Правительства Республики Казахстан, международными договорами, ратифицированными Республикой Казахстан, иными нормативными правовыми актами, а также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не рассматривает вопросы, относящиеся к вступлению Республики Казахстан в международные организации, членству и выходу из них, а также присоединению к многосторонним международным договорам. 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Основные задачи Комиссии 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являются выработка соответствующих предложений для Правительства Республики Казахстан и проведение: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инвентаризации существующих международных договоров Республики Казахстан на предмет их соответствия национальному законодательству и проводимым реформам;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26 мая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491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Основные функции Комиссии 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в соответствии с возложенными на нее задачами: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вырабатывает предложения по проблемным вопросам, связанным с реализацией международных договоров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вырабатывает предложения по вопросам целесообразности участия Республики Казахстан в международных договорах и при необходимости предложения о внесении изменений и (или) дополнений в них либо о денонсации международных договоров;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инвентаризацию существующих международных договоров Республики Казахстан на предмет их соответствия национальным интересам, действующему законодательству и проводимым реформам;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(исключен)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26 мая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491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4. Права Комиссии 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для реализации возложенных на нее задач и осуществления своих функций имеет право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в Правительство Республики Казахстан предложения по итогам инвентаризации существующих международных договоров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в Правительство Республики Казахстан предложения по вопросам целесообразности участия Республики Казахстан в международных договорах и, при необходимости, предложения о внесении изменений и (или) дополнений в них либо о денонсации международных договоров;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при необходимости для участия в деятельности Комиссии специалистов заинтересованных государственных органов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приглашать на заседания Комиссии и заслушивать представителей государственных органов и организаций Республики Казахстан по вопросам международных договоров;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запрашивать от государственных органов и организаций необходимую информацию по вопросам, относящимся к компетенции Комиссии.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26 мая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491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5. Организация работы Комиссии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7. Заседания Комиссии проводятся по мере необходимости, но не реже одного раза в квартал при наличии не менее двух третей от общего числа членов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по каждому вопросу повестки дня заседания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Член Комиссии, не согласный с решением, может изложить в письменном виде свое особое мнение, которое прилагается к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проведения заседаний Комиссии оформляются протоколы, которые подписываются членами Комиссии и рассылаются во все заинтересованные, в силу их компетенции,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Рабочим органом Комиссии является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Секретарь Комиссии подготавливает предложения по повестке дня заседания Комиссии, необходимые документы, материалы и оформляет протоколы заседаний.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