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1e48" w14:textId="8d41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обеспечения жильем работников центральных аппаратов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2002 года N 524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жильем работников центральных аппаратов государственных органов, содержащихся за счет республиканского бюджета,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 соответствии с законодательством Республики Казахстан о государственных закупках Министерство финансов Республики Казахстан организатором конкурса среди потенциальных поставщиков на приобретение жилья для государственных служащих в городе Астане за счет средств, предусмотренных в республиканском бюджете на 2002 год в сумме 750000000 (семьсот пятьдесят миллионов) тенге по бюджетной программе 300 "Приобретение жилья для государственных служащих в городе Астане".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состав конкурсной комиссии по приобретению жилья для государственных служащих в городе Астане входят представители Канцелярии Премьер-Министра Республики Казахстан, Агентства Республики Казахстан по делам государственной службы (по согласованию), министерств финансов, экономики и торговли,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списки необеспеченных жильем работников, передислоцированных в связи с переносом столицы в 1997-1999 годах (далее - Работники) представляются государственными органами в недельный срок в Агентство Республики Казахстан по делам государственной службы, кроме списков сотрудников силовых и правоохранительных органов, Министерства иностранных дел Республики Казахстан, Верховного Суда Республики Казахстан, аппарата Сената и Мажилиса Парламента Республики Казахстан, в связи с тем, что приобретение жилья для работников данных организаций предусмотрено отдельной бюджетной программой;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Агентство Республики Казахстан по делам государственной службы (по согласованию) в двухнедельный срок передает в Канцелярию Премьер-Министра Республики Казахстан утвержденные списки Работников, указанных в подпункте 2 пункта 2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распределение государственным органам квартир, приравненных к служебным, для последующего предоставления их Работникам осуществляется Канцелярией Премьер-Министра Республики Казахстан согласно списку, утвержденному Агентством Республики Казахстан по делам государственной службы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выкуп жилья, предоставленного Работникам, осуществляется в соответствии с постановлением Правительства Республики Казахстан от 22 апреля 1998 года N 377-26 дсп "О порядке выкупа жилища работниками центрального аппарата государственных органов, содержащихся за счет республиканского бюджета и передислоцированных в связи с переносом столицы в г. Акмолу, а также некоторыми иными категориями граждан, не являющимися государственными служащими и предоставления кредитов на выкуп, а также на строительство и приобретение жилья за счет денег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поступление денежных средств от выкупа государственного жилища, приравненного к служебному, за счет бюджетных кредитов и собственных средств осуществляется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Канцелярии Премьер-Министра Республики Казахстан Тлеубердина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